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CA" w:rsidRDefault="003C4C84" w:rsidP="00167A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80.4pt">
            <v:imagedata r:id="rId5" o:title="х89"/>
          </v:shape>
        </w:pict>
      </w:r>
      <w:r w:rsidR="004C75CA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4C75CA" w:rsidRDefault="004C75CA" w:rsidP="00167A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75CA" w:rsidRPr="008E49BD" w:rsidRDefault="004C75CA" w:rsidP="008E49BD">
      <w:pPr>
        <w:pStyle w:val="af"/>
        <w:numPr>
          <w:ilvl w:val="0"/>
          <w:numId w:val="29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E49BD">
        <w:rPr>
          <w:rFonts w:ascii="Times New Roman" w:hAnsi="Times New Roman"/>
          <w:b/>
          <w:sz w:val="28"/>
          <w:szCs w:val="28"/>
          <w:lang w:eastAsia="ar-SA"/>
        </w:rPr>
        <w:t>Пояснительная записка</w:t>
      </w:r>
    </w:p>
    <w:p w:rsidR="004C75CA" w:rsidRPr="008E49BD" w:rsidRDefault="004C75CA" w:rsidP="008E49BD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 xml:space="preserve"> Рабочая программа курса химии для основной школы разработана в</w:t>
      </w:r>
      <w:r w:rsidRPr="008E49BD">
        <w:rPr>
          <w:rFonts w:ascii="Times New Roman" w:hAnsi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/>
          <w:sz w:val="24"/>
          <w:szCs w:val="24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Pr="008E49BD">
        <w:rPr>
          <w:rFonts w:ascii="Times New Roman" w:hAnsi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/>
          <w:sz w:val="24"/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4C75CA" w:rsidRPr="008E49BD" w:rsidRDefault="004C75CA" w:rsidP="008E49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 В процессе изучения курса у обучающихся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деятельностный подход в изучении химии способствуют достижению личностных, предметных и метапредметных образовательных результатов. </w:t>
      </w:r>
    </w:p>
    <w:p w:rsidR="004C75CA" w:rsidRPr="008E49BD" w:rsidRDefault="004C75CA" w:rsidP="008E49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 xml:space="preserve">В основу курса положены следующие </w:t>
      </w:r>
      <w:r w:rsidRPr="008E49BD">
        <w:rPr>
          <w:rFonts w:ascii="Times New Roman" w:hAnsi="Times New Roman"/>
          <w:b/>
          <w:sz w:val="24"/>
          <w:szCs w:val="24"/>
        </w:rPr>
        <w:t>идеи</w:t>
      </w:r>
      <w:r w:rsidRPr="008E49BD">
        <w:rPr>
          <w:rFonts w:ascii="Times New Roman" w:hAnsi="Times New Roman"/>
          <w:sz w:val="24"/>
          <w:szCs w:val="24"/>
        </w:rPr>
        <w:t>:</w:t>
      </w:r>
    </w:p>
    <w:p w:rsidR="004C75CA" w:rsidRPr="008E49BD" w:rsidRDefault="004C75CA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материальное единство и взаимосвязь объектов и явлений природы;</w:t>
      </w:r>
    </w:p>
    <w:p w:rsidR="004C75CA" w:rsidRPr="008E49BD" w:rsidRDefault="004C75CA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ведущая роль теоретических знаний для объяснения и</w:t>
      </w:r>
      <w:r w:rsidRPr="008E49BD">
        <w:rPr>
          <w:rFonts w:ascii="Times New Roman" w:hAnsi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/>
          <w:sz w:val="24"/>
          <w:szCs w:val="24"/>
        </w:rPr>
        <w:t>прогнозирования химических явлений, оценки их практической значимости;</w:t>
      </w:r>
    </w:p>
    <w:p w:rsidR="004C75CA" w:rsidRPr="008E49BD" w:rsidRDefault="004C75CA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4C75CA" w:rsidRPr="008E49BD" w:rsidRDefault="004C75CA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развитие химической науки и производство химических веществ и</w:t>
      </w:r>
      <w:r w:rsidRPr="008E49BD">
        <w:rPr>
          <w:rFonts w:ascii="Times New Roman" w:hAnsi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/>
          <w:sz w:val="24"/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4C75CA" w:rsidRPr="008E49BD" w:rsidRDefault="004C75CA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генетическая связь между веществами.</w:t>
      </w:r>
    </w:p>
    <w:p w:rsidR="004C75CA" w:rsidRPr="008E49BD" w:rsidRDefault="004C75CA" w:rsidP="008E49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 w:rsidRPr="008E49BD">
        <w:rPr>
          <w:rFonts w:ascii="Times New Roman" w:hAnsi="Times New Roman"/>
          <w:b/>
          <w:sz w:val="24"/>
          <w:szCs w:val="24"/>
        </w:rPr>
        <w:t>целей</w:t>
      </w:r>
      <w:r w:rsidRPr="008E49BD">
        <w:rPr>
          <w:rFonts w:ascii="Times New Roman" w:hAnsi="Times New Roman"/>
          <w:sz w:val="24"/>
          <w:szCs w:val="24"/>
        </w:rPr>
        <w:t>:</w:t>
      </w:r>
    </w:p>
    <w:p w:rsidR="004C75CA" w:rsidRPr="008E49BD" w:rsidRDefault="004C75CA" w:rsidP="008E49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•</w:t>
      </w:r>
      <w:r w:rsidRPr="008E49BD">
        <w:rPr>
          <w:rFonts w:ascii="Times New Roman" w:hAnsi="Times New Roman"/>
          <w:sz w:val="24"/>
          <w:szCs w:val="24"/>
        </w:rPr>
        <w:tab/>
      </w:r>
      <w:r w:rsidRPr="008E49BD">
        <w:rPr>
          <w:rFonts w:ascii="Times New Roman" w:hAnsi="Times New Roman"/>
          <w:i/>
          <w:sz w:val="24"/>
          <w:szCs w:val="24"/>
        </w:rPr>
        <w:t>Формирование</w:t>
      </w:r>
      <w:r w:rsidRPr="008E49BD">
        <w:rPr>
          <w:rFonts w:ascii="Times New Roman" w:hAnsi="Times New Roman"/>
          <w:sz w:val="24"/>
          <w:szCs w:val="24"/>
        </w:rPr>
        <w:t xml:space="preserve"> у учащихся химической картины мира, как органической части его целостной естественно-научной картины.</w:t>
      </w:r>
    </w:p>
    <w:p w:rsidR="004C75CA" w:rsidRPr="008E49BD" w:rsidRDefault="004C75CA" w:rsidP="008E49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•</w:t>
      </w:r>
      <w:r w:rsidRPr="008E49BD">
        <w:rPr>
          <w:rFonts w:ascii="Times New Roman" w:hAnsi="Times New Roman"/>
          <w:sz w:val="24"/>
          <w:szCs w:val="24"/>
        </w:rPr>
        <w:tab/>
      </w:r>
      <w:r w:rsidRPr="008E49BD">
        <w:rPr>
          <w:rFonts w:ascii="Times New Roman" w:hAnsi="Times New Roman"/>
          <w:i/>
          <w:sz w:val="24"/>
          <w:szCs w:val="24"/>
        </w:rPr>
        <w:t>Развитие</w:t>
      </w:r>
      <w:r w:rsidRPr="008E49BD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4C75CA" w:rsidRPr="008E49BD" w:rsidRDefault="004C75CA" w:rsidP="008E49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lastRenderedPageBreak/>
        <w:t>•</w:t>
      </w:r>
      <w:r w:rsidRPr="008E49BD">
        <w:rPr>
          <w:rFonts w:ascii="Times New Roman" w:hAnsi="Times New Roman"/>
          <w:sz w:val="24"/>
          <w:szCs w:val="24"/>
        </w:rPr>
        <w:tab/>
      </w:r>
      <w:r w:rsidRPr="008E49BD">
        <w:rPr>
          <w:rFonts w:ascii="Times New Roman" w:hAnsi="Times New Roman"/>
          <w:i/>
          <w:sz w:val="24"/>
          <w:szCs w:val="24"/>
        </w:rPr>
        <w:t>Воспитание</w:t>
      </w:r>
      <w:r w:rsidRPr="008E49BD">
        <w:rPr>
          <w:rFonts w:ascii="Times New Roman" w:hAnsi="Times New Roman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4C75CA" w:rsidRPr="008E49BD" w:rsidRDefault="004C75CA" w:rsidP="008E49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•</w:t>
      </w:r>
      <w:r w:rsidRPr="008E49BD">
        <w:rPr>
          <w:rFonts w:ascii="Times New Roman" w:hAnsi="Times New Roman"/>
          <w:sz w:val="24"/>
          <w:szCs w:val="24"/>
        </w:rPr>
        <w:tab/>
      </w:r>
      <w:r w:rsidRPr="008E49BD">
        <w:rPr>
          <w:rFonts w:ascii="Times New Roman" w:hAnsi="Times New Roman"/>
          <w:i/>
          <w:sz w:val="24"/>
          <w:szCs w:val="24"/>
        </w:rPr>
        <w:t>Проектирование и реализация</w:t>
      </w:r>
      <w:r w:rsidRPr="008E49BD">
        <w:rPr>
          <w:rFonts w:ascii="Times New Roman" w:hAnsi="Times New Roman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4C75CA" w:rsidRPr="008E49BD" w:rsidRDefault="004C75CA" w:rsidP="008E49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•</w:t>
      </w:r>
      <w:r w:rsidRPr="008E49BD">
        <w:rPr>
          <w:rFonts w:ascii="Times New Roman" w:hAnsi="Times New Roman"/>
          <w:sz w:val="24"/>
          <w:szCs w:val="24"/>
        </w:rPr>
        <w:tab/>
      </w:r>
      <w:r w:rsidRPr="008E49BD">
        <w:rPr>
          <w:rFonts w:ascii="Times New Roman" w:hAnsi="Times New Roman"/>
          <w:i/>
          <w:sz w:val="24"/>
          <w:szCs w:val="24"/>
        </w:rPr>
        <w:t>Овладение ключевыми компетенциями</w:t>
      </w:r>
      <w:r w:rsidRPr="008E49BD">
        <w:rPr>
          <w:rFonts w:ascii="Times New Roman" w:hAnsi="Times New Roman"/>
          <w:sz w:val="24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4C75CA" w:rsidRPr="00335E54" w:rsidRDefault="004C75CA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35E54">
        <w:rPr>
          <w:rFonts w:ascii="Times New Roman" w:hAnsi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/>
          <w:b/>
          <w:sz w:val="24"/>
          <w:szCs w:val="24"/>
        </w:rPr>
        <w:t xml:space="preserve"> задачи:</w:t>
      </w:r>
    </w:p>
    <w:p w:rsidR="004C75CA" w:rsidRPr="007E6B1D" w:rsidRDefault="004C75CA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6B1D">
        <w:rPr>
          <w:rFonts w:ascii="Times New Roman" w:hAnsi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4C75CA" w:rsidRPr="007E6B1D" w:rsidRDefault="004C75CA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6B1D">
        <w:rPr>
          <w:rFonts w:ascii="Times New Roman" w:hAnsi="Times New Roman"/>
          <w:sz w:val="24"/>
          <w:szCs w:val="24"/>
        </w:rPr>
        <w:t xml:space="preserve"> развиваются умения наблюдать и </w:t>
      </w:r>
      <w:r>
        <w:rPr>
          <w:rFonts w:ascii="Times New Roman" w:hAnsi="Times New Roman"/>
          <w:sz w:val="24"/>
          <w:szCs w:val="24"/>
        </w:rPr>
        <w:t>Объясняют</w:t>
      </w:r>
      <w:r w:rsidRPr="007E6B1D">
        <w:rPr>
          <w:rFonts w:ascii="Times New Roman" w:hAnsi="Times New Roman"/>
          <w:sz w:val="24"/>
          <w:szCs w:val="24"/>
        </w:rPr>
        <w:t xml:space="preserve"> химические явления, происходящие в природе, лабораторных условиях,  в быту и на производстве;</w:t>
      </w:r>
    </w:p>
    <w:p w:rsidR="004C75CA" w:rsidRPr="007E6B1D" w:rsidRDefault="004C75CA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6B1D">
        <w:rPr>
          <w:rFonts w:ascii="Times New Roman" w:hAnsi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4C75CA" w:rsidRPr="007E6B1D" w:rsidRDefault="004C75CA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6B1D">
        <w:rPr>
          <w:rFonts w:ascii="Times New Roman" w:hAnsi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4C75CA" w:rsidRPr="00C94A91" w:rsidRDefault="004C75CA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6B1D">
        <w:rPr>
          <w:rFonts w:ascii="Times New Roman" w:hAnsi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C94A9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94A91">
        <w:rPr>
          <w:rFonts w:ascii="Times New Roman" w:hAnsi="Times New Roman"/>
          <w:sz w:val="24"/>
          <w:szCs w:val="24"/>
        </w:rPr>
        <w:t>Рабочая программа реализуется на основе УМК созданного под руководством</w:t>
      </w:r>
      <w:r>
        <w:rPr>
          <w:rFonts w:ascii="Times New Roman" w:hAnsi="Times New Roman"/>
          <w:sz w:val="24"/>
          <w:szCs w:val="24"/>
        </w:rPr>
        <w:t xml:space="preserve"> ГабриелянаО.С.</w:t>
      </w:r>
    </w:p>
    <w:p w:rsidR="004C75CA" w:rsidRPr="00073F1C" w:rsidRDefault="004C75CA" w:rsidP="00073F1C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073F1C">
        <w:rPr>
          <w:color w:val="000000"/>
          <w:sz w:val="24"/>
          <w:szCs w:val="24"/>
          <w:shd w:val="clear" w:color="auto" w:fill="FFFFFF"/>
        </w:rPr>
        <w:t xml:space="preserve"> Габриелян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O</w:t>
      </w:r>
      <w:r w:rsidRPr="00073F1C">
        <w:rPr>
          <w:color w:val="000000"/>
          <w:sz w:val="24"/>
          <w:szCs w:val="24"/>
          <w:shd w:val="clear" w:color="auto" w:fill="FFFFFF"/>
        </w:rPr>
        <w:t xml:space="preserve">.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Pr="00073F1C">
        <w:rPr>
          <w:color w:val="000000"/>
          <w:sz w:val="24"/>
          <w:szCs w:val="24"/>
          <w:shd w:val="clear" w:color="auto" w:fill="FFFFFF"/>
        </w:rPr>
        <w:t>. Химия. 8 класс : учебник для общеобразовательных организаций / О.</w:t>
      </w:r>
      <w:r w:rsidRPr="00073F1C">
        <w:rPr>
          <w:color w:val="000000"/>
          <w:sz w:val="24"/>
          <w:szCs w:val="24"/>
          <w:shd w:val="clear" w:color="auto" w:fill="FFFFFF"/>
        </w:rPr>
        <w:tab/>
        <w:t xml:space="preserve">С. Габриелян, И. Г. Остроумов, С. А. Сладков. — М.: </w:t>
      </w:r>
      <w:r>
        <w:rPr>
          <w:color w:val="000000"/>
          <w:sz w:val="24"/>
          <w:szCs w:val="24"/>
          <w:shd w:val="clear" w:color="auto" w:fill="FFFFFF"/>
        </w:rPr>
        <w:t>Просвещение</w:t>
      </w:r>
      <w:r w:rsidRPr="00073F1C">
        <w:rPr>
          <w:color w:val="000000"/>
          <w:sz w:val="24"/>
          <w:szCs w:val="24"/>
          <w:shd w:val="clear" w:color="auto" w:fill="FFFFFF"/>
        </w:rPr>
        <w:t>, 202</w:t>
      </w:r>
      <w:r>
        <w:rPr>
          <w:color w:val="000000"/>
          <w:sz w:val="24"/>
          <w:szCs w:val="24"/>
          <w:shd w:val="clear" w:color="auto" w:fill="FFFFFF"/>
        </w:rPr>
        <w:t>2</w:t>
      </w:r>
    </w:p>
    <w:p w:rsidR="004C75CA" w:rsidRDefault="004C75CA" w:rsidP="00073F1C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073F1C">
        <w:rPr>
          <w:rFonts w:ascii="Times New Roman" w:hAnsi="Times New Roman"/>
          <w:sz w:val="24"/>
          <w:szCs w:val="24"/>
        </w:rPr>
        <w:t>Габриелян O. C. Химия. 9 класс : учебник для общеобразовательных организаций / О.</w:t>
      </w:r>
      <w:r w:rsidRPr="00073F1C">
        <w:rPr>
          <w:rFonts w:ascii="Times New Roman" w:hAnsi="Times New Roman"/>
          <w:sz w:val="24"/>
          <w:szCs w:val="24"/>
        </w:rPr>
        <w:tab/>
        <w:t xml:space="preserve">С. Габриелян, И. Г. Остроумов, С. А. Сладков. — М.: </w:t>
      </w:r>
      <w:r>
        <w:rPr>
          <w:color w:val="000000"/>
          <w:sz w:val="24"/>
          <w:szCs w:val="24"/>
          <w:shd w:val="clear" w:color="auto" w:fill="FFFFFF"/>
        </w:rPr>
        <w:t>Просвещение</w:t>
      </w:r>
      <w:r w:rsidRPr="00073F1C">
        <w:rPr>
          <w:color w:val="000000"/>
          <w:sz w:val="24"/>
          <w:szCs w:val="24"/>
          <w:shd w:val="clear" w:color="auto" w:fill="FFFFFF"/>
        </w:rPr>
        <w:t>, 202</w:t>
      </w:r>
      <w:r>
        <w:rPr>
          <w:color w:val="000000"/>
          <w:sz w:val="24"/>
          <w:szCs w:val="24"/>
          <w:shd w:val="clear" w:color="auto" w:fill="FFFFFF"/>
        </w:rPr>
        <w:t>2</w:t>
      </w:r>
    </w:p>
    <w:p w:rsidR="004C75CA" w:rsidRDefault="004C75CA" w:rsidP="00073F1C">
      <w:pPr>
        <w:pStyle w:val="a3"/>
        <w:ind w:left="740"/>
        <w:jc w:val="both"/>
        <w:rPr>
          <w:rFonts w:ascii="Times New Roman" w:hAnsi="Times New Roman"/>
          <w:sz w:val="24"/>
          <w:szCs w:val="24"/>
        </w:rPr>
      </w:pPr>
      <w:r w:rsidRPr="00073F1C">
        <w:rPr>
          <w:rFonts w:ascii="Times New Roman" w:hAnsi="Times New Roman"/>
          <w:sz w:val="24"/>
          <w:szCs w:val="24"/>
        </w:rPr>
        <w:t xml:space="preserve">  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:rsidR="004C75CA" w:rsidRPr="00073F1C" w:rsidRDefault="004C75CA" w:rsidP="00073F1C">
      <w:pPr>
        <w:pStyle w:val="a3"/>
        <w:ind w:left="740"/>
        <w:jc w:val="both"/>
        <w:rPr>
          <w:rFonts w:ascii="Times New Roman" w:hAnsi="Times New Roman"/>
          <w:sz w:val="24"/>
          <w:szCs w:val="24"/>
        </w:rPr>
      </w:pPr>
      <w:r w:rsidRPr="00073F1C">
        <w:rPr>
          <w:rFonts w:ascii="Times New Roman" w:hAnsi="Times New Roman"/>
          <w:sz w:val="24"/>
          <w:szCs w:val="24"/>
        </w:rPr>
        <w:t>Программа разработана в соответствии с  учебным планом МКОУ Большеалабухской СОШ  для уровня основного общего образования с использованием современного оборудования центра естественно-научной и технологической направленности «Точка роста». 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</w:t>
      </w:r>
      <w:r>
        <w:rPr>
          <w:rFonts w:ascii="Times New Roman" w:hAnsi="Times New Roman"/>
          <w:sz w:val="24"/>
          <w:szCs w:val="24"/>
        </w:rPr>
        <w:t>тора учебного предмета «Химия</w:t>
      </w:r>
      <w:r w:rsidRPr="00073F1C">
        <w:rPr>
          <w:rFonts w:ascii="Times New Roman" w:hAnsi="Times New Roman"/>
          <w:sz w:val="24"/>
          <w:szCs w:val="24"/>
        </w:rPr>
        <w:t xml:space="preserve">». </w:t>
      </w:r>
    </w:p>
    <w:p w:rsidR="004C75CA" w:rsidRPr="00073F1C" w:rsidRDefault="004C75CA" w:rsidP="00073F1C">
      <w:pPr>
        <w:pStyle w:val="ab"/>
        <w:shd w:val="clear" w:color="auto" w:fill="auto"/>
        <w:tabs>
          <w:tab w:val="left" w:pos="361"/>
        </w:tabs>
        <w:spacing w:before="0" w:after="0" w:line="276" w:lineRule="auto"/>
        <w:ind w:left="740" w:firstLine="0"/>
        <w:jc w:val="both"/>
      </w:pPr>
    </w:p>
    <w:p w:rsidR="004C75CA" w:rsidRPr="00C94A91" w:rsidRDefault="004C75CA" w:rsidP="00C94A9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75CA" w:rsidRPr="00C94A91" w:rsidRDefault="004C75CA" w:rsidP="00C94A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C75CA" w:rsidRPr="008E49BD" w:rsidRDefault="004C75CA" w:rsidP="008E4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E49BD">
        <w:rPr>
          <w:rFonts w:ascii="Times New Roman" w:hAnsi="Times New Roman"/>
          <w:b/>
          <w:sz w:val="28"/>
          <w:szCs w:val="28"/>
        </w:rPr>
        <w:t>2.Общая характеристика учебного предмета</w:t>
      </w: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этого, учащиеся должны </w:t>
      </w:r>
      <w:r w:rsidRPr="008E49BD">
        <w:rPr>
          <w:rFonts w:ascii="Times New Roman" w:hAnsi="Times New Roman"/>
          <w:sz w:val="24"/>
          <w:szCs w:val="24"/>
        </w:rPr>
        <w:lastRenderedPageBreak/>
        <w:t>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метапредметных образовательных результатов.</w:t>
      </w: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• «вещество» – знание о составе и строении веществ, их свойствах и биологическом значении;</w:t>
      </w: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• «химическая реакция» – знание о превращениях одних веществ в другие, условиях протекания таких превращений и способах управления реакциями;</w:t>
      </w: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4C75CA" w:rsidRPr="008E49BD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</w:p>
    <w:p w:rsidR="004C75CA" w:rsidRPr="00E00AE7" w:rsidRDefault="004C75CA" w:rsidP="00073F1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0AE7">
        <w:rPr>
          <w:rFonts w:ascii="Times New Roman" w:hAnsi="Times New Roman"/>
          <w:b/>
          <w:sz w:val="28"/>
          <w:szCs w:val="28"/>
        </w:rPr>
        <w:t>3. Место учебного предмета в учебном плане</w:t>
      </w:r>
    </w:p>
    <w:p w:rsidR="004C75CA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Химия в основной школе изучается 8 и 9 классах. Общее число учебных часов за 2 года обучения составляет 138,из них 70 (2 ч в неделю) в 8 классе, 68ч (2 часа в неделю) в 9 классе.</w:t>
      </w:r>
    </w:p>
    <w:p w:rsidR="004C75CA" w:rsidRPr="00E00AE7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0AE7">
        <w:rPr>
          <w:rFonts w:ascii="Times New Roman" w:hAnsi="Times New Roman"/>
          <w:sz w:val="28"/>
          <w:szCs w:val="28"/>
        </w:rPr>
        <w:t xml:space="preserve"> </w:t>
      </w:r>
      <w:r w:rsidRPr="00E00AE7">
        <w:rPr>
          <w:rFonts w:ascii="Times New Roman" w:hAnsi="Times New Roman"/>
          <w:sz w:val="24"/>
          <w:szCs w:val="24"/>
        </w:rPr>
        <w:t xml:space="preserve">Предлагаемый курс хотя и носит общекультурный характер и не ставит задачу профессиональной подготовки обучающихся, тем не менее позволяет им определиться с выбором профиля обучения в старшей школе.  </w:t>
      </w: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 xml:space="preserve"> 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–</w:t>
      </w:r>
      <w:r w:rsidRPr="008E49BD">
        <w:rPr>
          <w:rFonts w:ascii="Times New Roman" w:hAnsi="Times New Roman"/>
          <w:sz w:val="24"/>
          <w:szCs w:val="24"/>
        </w:rPr>
        <w:tab/>
        <w:t>работать с веществами;</w:t>
      </w: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–</w:t>
      </w:r>
      <w:r w:rsidRPr="008E49BD">
        <w:rPr>
          <w:rFonts w:ascii="Times New Roman" w:hAnsi="Times New Roman"/>
          <w:sz w:val="24"/>
          <w:szCs w:val="24"/>
        </w:rPr>
        <w:tab/>
        <w:t>выполнять простые химические опыты;</w:t>
      </w:r>
    </w:p>
    <w:p w:rsidR="004C75CA" w:rsidRPr="008E49BD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49BD">
        <w:rPr>
          <w:rFonts w:ascii="Times New Roman" w:hAnsi="Times New Roman"/>
          <w:sz w:val="24"/>
          <w:szCs w:val="24"/>
        </w:rPr>
        <w:t>–</w:t>
      </w:r>
      <w:r w:rsidRPr="008E49BD">
        <w:rPr>
          <w:rFonts w:ascii="Times New Roman" w:hAnsi="Times New Roman"/>
          <w:sz w:val="24"/>
          <w:szCs w:val="24"/>
        </w:rPr>
        <w:tab/>
        <w:t>учит школьников безопасному и экологически грамотному обращению с веществами в быту и на производстве.</w:t>
      </w:r>
    </w:p>
    <w:p w:rsidR="004C75CA" w:rsidRPr="008E49BD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</w:p>
    <w:p w:rsidR="004C75CA" w:rsidRPr="00D42BC4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 xml:space="preserve">Программой предусмотрено проведение: </w:t>
      </w:r>
    </w:p>
    <w:p w:rsidR="004C75CA" w:rsidRPr="00D42BC4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>8 класс</w:t>
      </w:r>
    </w:p>
    <w:p w:rsidR="004C75CA" w:rsidRPr="00D42BC4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 xml:space="preserve"> контрольных работ – 4 часа, </w:t>
      </w:r>
    </w:p>
    <w:p w:rsidR="004C75CA" w:rsidRPr="00D42BC4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 xml:space="preserve"> практических работ – 7 часов.</w:t>
      </w:r>
    </w:p>
    <w:p w:rsidR="004C75CA" w:rsidRPr="00D42BC4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>9 класс</w:t>
      </w:r>
    </w:p>
    <w:p w:rsidR="004C75CA" w:rsidRPr="00D42BC4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 xml:space="preserve">контрольных работ – 4 часа, </w:t>
      </w:r>
    </w:p>
    <w:p w:rsidR="004C75CA" w:rsidRPr="00D42BC4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 xml:space="preserve"> практических работ – 7 часов.</w:t>
      </w:r>
    </w:p>
    <w:p w:rsidR="004C75CA" w:rsidRPr="00D42BC4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</w:p>
    <w:p w:rsidR="004C75CA" w:rsidRPr="008E49BD" w:rsidRDefault="004C75CA" w:rsidP="008E49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>Срок реализации учебной программы- два учебных года</w:t>
      </w:r>
    </w:p>
    <w:p w:rsidR="004C75CA" w:rsidRPr="008E49BD" w:rsidRDefault="004C75CA" w:rsidP="008E49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Pr="00335E54" w:rsidRDefault="004C75CA" w:rsidP="00E00A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5CA" w:rsidRPr="00E00AE7" w:rsidRDefault="004C75CA" w:rsidP="00E00A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0AE7">
        <w:rPr>
          <w:rFonts w:ascii="Times New Roman" w:hAnsi="Times New Roman"/>
          <w:b/>
          <w:sz w:val="28"/>
          <w:szCs w:val="28"/>
        </w:rPr>
        <w:t>4. Ценностные ориентиры содержания учебного предмета «Химия»</w:t>
      </w:r>
    </w:p>
    <w:p w:rsidR="004C75CA" w:rsidRPr="00E00AE7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0AE7">
        <w:rPr>
          <w:rFonts w:ascii="Times New Roman" w:hAnsi="Times New Roman"/>
          <w:sz w:val="24"/>
          <w:szCs w:val="24"/>
        </w:rPr>
        <w:t>Учебный предмет «Химия», в содержании которого главными компонентами являются научные знания и научные методы познания, позволяет пробуждать у учащихся эмоционально-ценностное отношение к изучаемому материалу. В результате учебной деятельности создаются условия для формирования системы ценностей. Познавательная функция учебного предмета «Химия» заключается в способности его содержания развивать ценностные качества у учащихся.</w:t>
      </w:r>
    </w:p>
    <w:p w:rsidR="004C75CA" w:rsidRPr="00E00AE7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0AE7">
        <w:rPr>
          <w:rFonts w:ascii="Times New Roman" w:hAnsi="Times New Roman"/>
          <w:b/>
          <w:i/>
          <w:sz w:val="24"/>
          <w:szCs w:val="24"/>
        </w:rPr>
        <w:lastRenderedPageBreak/>
        <w:t xml:space="preserve">Познавательные ценности: </w:t>
      </w:r>
      <w:r w:rsidRPr="00E00AE7">
        <w:rPr>
          <w:rFonts w:ascii="Times New Roman" w:hAnsi="Times New Roman"/>
          <w:i/>
          <w:sz w:val="24"/>
          <w:szCs w:val="24"/>
        </w:rPr>
        <w:t xml:space="preserve">отношение </w:t>
      </w:r>
      <w:r w:rsidRPr="00E00AE7">
        <w:rPr>
          <w:rFonts w:ascii="Times New Roman" w:hAnsi="Times New Roman"/>
          <w:sz w:val="24"/>
          <w:szCs w:val="24"/>
        </w:rPr>
        <w:t xml:space="preserve">к химическим знаниям как одному из компонентов культуры человека наряду с другими естественнонаучными знаниями; окружающему миру как миру веществ и происходящих с ними явлений; познавательной деятельности (как теоретиче- ской, так и экспериментальной) как источнику знаний; </w:t>
      </w:r>
      <w:r w:rsidRPr="00E00AE7">
        <w:rPr>
          <w:rFonts w:ascii="Times New Roman" w:hAnsi="Times New Roman"/>
          <w:i/>
          <w:sz w:val="24"/>
          <w:szCs w:val="24"/>
        </w:rPr>
        <w:t xml:space="preserve">понимание: </w:t>
      </w:r>
      <w:r w:rsidRPr="00E00AE7">
        <w:rPr>
          <w:rFonts w:ascii="Times New Roman" w:hAnsi="Times New Roman"/>
          <w:sz w:val="24"/>
          <w:szCs w:val="24"/>
        </w:rPr>
        <w:t>объективности и достоверности знаний о веществах и происходящих с ними явлениях; сложности и бесконечности процесса познания (на примере истории химических открытий); действия законов природы и необходимости их учета во всех сферах деятельности человека; 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др.).</w:t>
      </w:r>
    </w:p>
    <w:p w:rsidR="004C75CA" w:rsidRPr="00E00AE7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0AE7">
        <w:rPr>
          <w:rFonts w:ascii="Times New Roman" w:hAnsi="Times New Roman"/>
          <w:b/>
          <w:i/>
          <w:sz w:val="24"/>
          <w:szCs w:val="24"/>
        </w:rPr>
        <w:t xml:space="preserve">Ценности труда и быта: </w:t>
      </w:r>
      <w:r w:rsidRPr="00E00AE7">
        <w:rPr>
          <w:rFonts w:ascii="Times New Roman" w:hAnsi="Times New Roman"/>
          <w:sz w:val="24"/>
          <w:szCs w:val="24"/>
        </w:rPr>
        <w:t>отношение к трудовой деятельности как естественной физической и интеллектуальной потребности, труду как творческой деятельности, позволяющей применять знания на практике; сохранение и поддержание собственного здоровья и здоровья окружающих, в том числе организация питания с учетом состава и энергетической ценности пищи; соблюдение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 осознание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4C75CA" w:rsidRPr="00E00AE7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0AE7">
        <w:rPr>
          <w:rFonts w:ascii="Times New Roman" w:hAnsi="Times New Roman"/>
          <w:b/>
          <w:i/>
          <w:sz w:val="24"/>
          <w:szCs w:val="24"/>
        </w:rPr>
        <w:t xml:space="preserve">Нравственные ценности: </w:t>
      </w:r>
      <w:r w:rsidRPr="00E00AE7">
        <w:rPr>
          <w:rFonts w:ascii="Times New Roman" w:hAnsi="Times New Roman"/>
          <w:i/>
          <w:sz w:val="24"/>
          <w:szCs w:val="24"/>
        </w:rPr>
        <w:t xml:space="preserve">отношение к </w:t>
      </w:r>
      <w:r w:rsidRPr="00E00AE7">
        <w:rPr>
          <w:rFonts w:ascii="Times New Roman" w:hAnsi="Times New Roman"/>
          <w:sz w:val="24"/>
          <w:szCs w:val="24"/>
        </w:rPr>
        <w:t xml:space="preserve"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самосовершенствования), другим людям (гуманизм, взаимное уважение между людьми, товарищеская взаимопомощь и требовательность, коллективизм, забота о других людях), 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атмосферы, почвы, биосферы, человеческого организма; оценка действия вопреки законам природы, приводящего к возникновению глобальных проблем); </w:t>
      </w:r>
      <w:r w:rsidRPr="00E00AE7">
        <w:rPr>
          <w:rFonts w:ascii="Times New Roman" w:hAnsi="Times New Roman"/>
          <w:i/>
          <w:sz w:val="24"/>
          <w:szCs w:val="24"/>
        </w:rPr>
        <w:t xml:space="preserve">понимание </w:t>
      </w:r>
      <w:r w:rsidRPr="00E00AE7">
        <w:rPr>
          <w:rFonts w:ascii="Times New Roman" w:hAnsi="Times New Roman"/>
          <w:sz w:val="24"/>
          <w:szCs w:val="24"/>
        </w:rPr>
        <w:t>необходимости уважительного отношения к достижениям отечественной науки, исследовательской деятельности российских ученых-химиков (патриотические чувства).</w:t>
      </w:r>
    </w:p>
    <w:p w:rsidR="004C75CA" w:rsidRPr="00E00AE7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0AE7">
        <w:rPr>
          <w:rFonts w:ascii="Times New Roman" w:hAnsi="Times New Roman"/>
          <w:b/>
          <w:i/>
          <w:sz w:val="24"/>
          <w:szCs w:val="24"/>
        </w:rPr>
        <w:t xml:space="preserve">Коммуникативные ценности: </w:t>
      </w:r>
      <w:r w:rsidRPr="00E00AE7">
        <w:rPr>
          <w:rFonts w:ascii="Times New Roman" w:hAnsi="Times New Roman"/>
          <w:i/>
          <w:sz w:val="24"/>
          <w:szCs w:val="24"/>
        </w:rPr>
        <w:t xml:space="preserve">отношение к </w:t>
      </w:r>
      <w:r w:rsidRPr="00E00AE7">
        <w:rPr>
          <w:rFonts w:ascii="Times New Roman" w:hAnsi="Times New Roman"/>
          <w:sz w:val="24"/>
          <w:szCs w:val="24"/>
        </w:rPr>
        <w:t xml:space="preserve">нормам языка (естественного и химического) в различных источниках информации (литература, СМИ, Интернет и др.); </w:t>
      </w:r>
      <w:r w:rsidRPr="00E00AE7">
        <w:rPr>
          <w:rFonts w:ascii="Times New Roman" w:hAnsi="Times New Roman"/>
          <w:i/>
          <w:sz w:val="24"/>
          <w:szCs w:val="24"/>
        </w:rPr>
        <w:t xml:space="preserve">понимание необходимости: </w:t>
      </w:r>
      <w:r w:rsidRPr="00E00AE7">
        <w:rPr>
          <w:rFonts w:ascii="Times New Roman" w:hAnsi="Times New Roman"/>
          <w:sz w:val="24"/>
          <w:szCs w:val="24"/>
        </w:rPr>
        <w:t>принятия различных средств и приемов коммуникации; получения информации из различных источников; аргументированной, критической оценки информации, полученной из различных источников; сообщения точной и достоверной информации; ясности, доступности, логичности в зависимости от цели, полноты или краткости  изложения информации; стремления понять  смысл обращенной к человеку речи (устной и письменной); ведения диалога для выявления разных точек зрения на рассматриваемую информацию; выражения личных оценок и суждений; принятия вывода, который формируется в процессе коммуникации.</w:t>
      </w:r>
    </w:p>
    <w:p w:rsidR="004C75CA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00AE7">
        <w:rPr>
          <w:rFonts w:ascii="Times New Roman" w:hAnsi="Times New Roman"/>
          <w:b/>
          <w:i/>
          <w:sz w:val="24"/>
          <w:szCs w:val="24"/>
        </w:rPr>
        <w:t xml:space="preserve">Эстетические ценности: </w:t>
      </w:r>
      <w:r w:rsidRPr="00E00AE7">
        <w:rPr>
          <w:rFonts w:ascii="Times New Roman" w:hAnsi="Times New Roman"/>
          <w:i/>
          <w:sz w:val="24"/>
          <w:szCs w:val="24"/>
        </w:rPr>
        <w:t xml:space="preserve">позитивное чувственно-ценностное отношение: </w:t>
      </w:r>
      <w:r w:rsidRPr="00E00AE7">
        <w:rPr>
          <w:rFonts w:ascii="Times New Roman" w:hAnsi="Times New Roman"/>
          <w:sz w:val="24"/>
          <w:szCs w:val="24"/>
        </w:rPr>
        <w:t xml:space="preserve">к окружающему миру (красота, совершенство и  гармония  окружающей природы и космоса в целом); 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 выполнению учебных задач как к процессу, доставляющему эстетическое удовольствие (красивое, изящное решение или доказа- тельство, простота, в основе которой лежит гармония); </w:t>
      </w:r>
      <w:r w:rsidRPr="00E00AE7">
        <w:rPr>
          <w:rFonts w:ascii="Times New Roman" w:hAnsi="Times New Roman"/>
          <w:i/>
          <w:sz w:val="24"/>
          <w:szCs w:val="24"/>
        </w:rPr>
        <w:t xml:space="preserve">понимание необходимости </w:t>
      </w:r>
      <w:r w:rsidRPr="00E00AE7">
        <w:rPr>
          <w:rFonts w:ascii="Times New Roman" w:hAnsi="Times New Roman"/>
          <w:sz w:val="24"/>
          <w:szCs w:val="24"/>
        </w:rPr>
        <w:t>изображения истины, научных знаний в чувственной форме (например, в произведениях искусства, посвященных научным открытиям, ученым, веществам и их превращениям).</w:t>
      </w:r>
    </w:p>
    <w:p w:rsidR="004C75CA" w:rsidRPr="00335E54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</w:p>
    <w:p w:rsidR="004C75CA" w:rsidRPr="00D42BC4" w:rsidRDefault="004C75CA" w:rsidP="006C15CE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42BC4">
        <w:rPr>
          <w:rFonts w:ascii="Times New Roman" w:hAnsi="Times New Roman"/>
          <w:b/>
          <w:sz w:val="28"/>
          <w:szCs w:val="28"/>
        </w:rPr>
        <w:t>5. Личностные, метапредметные и предметные результаты освоения курса химии</w:t>
      </w:r>
    </w:p>
    <w:p w:rsidR="004C75CA" w:rsidRPr="006C15CE" w:rsidRDefault="004C75CA" w:rsidP="00073F1C">
      <w:pPr>
        <w:spacing w:after="0"/>
        <w:ind w:firstLine="720"/>
        <w:rPr>
          <w:rFonts w:ascii="Times New Roman" w:eastAsia="@Arial Unicode MS" w:hAnsi="Times New Roman"/>
          <w:color w:val="000000"/>
          <w:sz w:val="24"/>
          <w:szCs w:val="24"/>
        </w:rPr>
      </w:pPr>
      <w:r w:rsidRPr="006C15CE">
        <w:rPr>
          <w:rFonts w:ascii="Times New Roman" w:eastAsia="@Arial Unicode MS" w:hAnsi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4C75CA" w:rsidRPr="006C15CE" w:rsidRDefault="004C75CA" w:rsidP="00073F1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4C75CA" w:rsidRPr="006C15CE" w:rsidRDefault="004C75CA" w:rsidP="00073F1C">
      <w:pPr>
        <w:spacing w:after="0"/>
        <w:rPr>
          <w:rFonts w:ascii="Times New Roman" w:hAnsi="Times New Roman"/>
          <w:b/>
          <w:sz w:val="24"/>
          <w:szCs w:val="24"/>
        </w:rPr>
      </w:pPr>
      <w:r w:rsidRPr="006C15CE">
        <w:rPr>
          <w:rFonts w:ascii="Times New Roman" w:hAnsi="Times New Roman"/>
          <w:b/>
          <w:sz w:val="24"/>
          <w:szCs w:val="24"/>
        </w:rPr>
        <w:t xml:space="preserve"> Личностные результаты: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1) </w:t>
      </w:r>
      <w:r w:rsidRPr="006C15CE">
        <w:rPr>
          <w:rFonts w:ascii="Times New Roman" w:hAnsi="Times New Roman"/>
          <w:i/>
          <w:sz w:val="24"/>
          <w:szCs w:val="24"/>
        </w:rPr>
        <w:t>осознание</w:t>
      </w:r>
      <w:r w:rsidRPr="006C15CE">
        <w:rPr>
          <w:rFonts w:ascii="Times New Roman" w:hAnsi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2) </w:t>
      </w:r>
      <w:r w:rsidRPr="006C15CE">
        <w:rPr>
          <w:rFonts w:ascii="Times New Roman" w:hAnsi="Times New Roman"/>
          <w:i/>
          <w:sz w:val="24"/>
          <w:szCs w:val="24"/>
        </w:rPr>
        <w:t>формирование</w:t>
      </w:r>
      <w:r w:rsidRPr="006C15CE">
        <w:rPr>
          <w:rFonts w:ascii="Times New Roman" w:hAnsi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3) </w:t>
      </w:r>
      <w:r w:rsidRPr="006C15CE">
        <w:rPr>
          <w:rFonts w:ascii="Times New Roman" w:hAnsi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hAnsi="Times New Roman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4) </w:t>
      </w:r>
      <w:r w:rsidRPr="006C15CE">
        <w:rPr>
          <w:rFonts w:ascii="Times New Roman" w:hAnsi="Times New Roman"/>
          <w:i/>
          <w:sz w:val="24"/>
          <w:szCs w:val="24"/>
        </w:rPr>
        <w:t>овладение</w:t>
      </w:r>
      <w:r w:rsidRPr="006C15CE">
        <w:rPr>
          <w:rFonts w:ascii="Times New Roman" w:hAnsi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5) </w:t>
      </w:r>
      <w:r w:rsidRPr="006C15CE">
        <w:rPr>
          <w:rFonts w:ascii="Times New Roman" w:hAnsi="Times New Roman"/>
          <w:i/>
          <w:sz w:val="24"/>
          <w:szCs w:val="24"/>
        </w:rPr>
        <w:t>освоение</w:t>
      </w:r>
      <w:r w:rsidRPr="006C15CE">
        <w:rPr>
          <w:rFonts w:ascii="Times New Roman" w:hAnsi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6) </w:t>
      </w:r>
      <w:r w:rsidRPr="006C15CE">
        <w:rPr>
          <w:rFonts w:ascii="Times New Roman" w:hAnsi="Times New Roman"/>
          <w:i/>
          <w:sz w:val="24"/>
          <w:szCs w:val="24"/>
        </w:rPr>
        <w:t>формирование</w:t>
      </w:r>
      <w:r w:rsidRPr="006C15CE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4C75CA" w:rsidRPr="006C15CE" w:rsidRDefault="004C75CA" w:rsidP="00073F1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4C75CA" w:rsidRPr="006C15CE" w:rsidRDefault="004C75CA" w:rsidP="00073F1C">
      <w:pPr>
        <w:spacing w:after="0"/>
        <w:rPr>
          <w:rFonts w:ascii="Times New Roman" w:hAnsi="Times New Roman"/>
          <w:b/>
          <w:sz w:val="24"/>
          <w:szCs w:val="24"/>
        </w:rPr>
      </w:pPr>
      <w:r w:rsidRPr="006C15CE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1) </w:t>
      </w:r>
      <w:r w:rsidRPr="006C15CE">
        <w:rPr>
          <w:rFonts w:ascii="Times New Roman" w:hAnsi="Times New Roman"/>
          <w:i/>
          <w:sz w:val="24"/>
          <w:szCs w:val="24"/>
        </w:rPr>
        <w:t>определение</w:t>
      </w:r>
      <w:r w:rsidRPr="006C15CE">
        <w:rPr>
          <w:rFonts w:ascii="Times New Roman" w:hAnsi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2) </w:t>
      </w:r>
      <w:r w:rsidRPr="006C15CE">
        <w:rPr>
          <w:rFonts w:ascii="Times New Roman" w:hAnsi="Times New Roman"/>
          <w:i/>
          <w:sz w:val="24"/>
          <w:szCs w:val="24"/>
        </w:rPr>
        <w:t>планирование</w:t>
      </w:r>
      <w:r w:rsidRPr="006C15CE">
        <w:rPr>
          <w:rFonts w:ascii="Times New Roman" w:hAnsi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 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3) </w:t>
      </w:r>
      <w:r w:rsidRPr="006C15CE">
        <w:rPr>
          <w:rFonts w:ascii="Times New Roman" w:hAnsi="Times New Roman"/>
          <w:i/>
          <w:sz w:val="24"/>
          <w:szCs w:val="24"/>
        </w:rPr>
        <w:t>соотнесение</w:t>
      </w:r>
      <w:r w:rsidRPr="006C15CE">
        <w:rPr>
          <w:rFonts w:ascii="Times New Roman" w:hAnsi="Times New Roman"/>
          <w:sz w:val="24"/>
          <w:szCs w:val="24"/>
        </w:rPr>
        <w:t xml:space="preserve"> своих действий с планируемыми результатами, </w:t>
      </w:r>
      <w:r w:rsidRPr="006C15CE">
        <w:rPr>
          <w:rFonts w:ascii="Times New Roman" w:hAnsi="Times New Roman"/>
          <w:i/>
          <w:sz w:val="24"/>
          <w:szCs w:val="24"/>
        </w:rPr>
        <w:t>осуществление</w:t>
      </w:r>
      <w:r w:rsidRPr="006C15CE">
        <w:rPr>
          <w:rFonts w:ascii="Times New Roman" w:hAnsi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6C15CE">
        <w:rPr>
          <w:rFonts w:ascii="Times New Roman" w:hAnsi="Times New Roman"/>
          <w:i/>
          <w:sz w:val="24"/>
          <w:szCs w:val="24"/>
        </w:rPr>
        <w:t>определение</w:t>
      </w:r>
      <w:r w:rsidRPr="006C15CE">
        <w:rPr>
          <w:rFonts w:ascii="Times New Roman" w:hAnsi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4) </w:t>
      </w:r>
      <w:r w:rsidRPr="006C15CE">
        <w:rPr>
          <w:rFonts w:ascii="Times New Roman" w:hAnsi="Times New Roman"/>
          <w:i/>
          <w:sz w:val="24"/>
          <w:szCs w:val="24"/>
        </w:rPr>
        <w:t>определение</w:t>
      </w:r>
      <w:r w:rsidRPr="006C15CE">
        <w:rPr>
          <w:rFonts w:ascii="Times New Roman" w:hAnsi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5) </w:t>
      </w:r>
      <w:r w:rsidRPr="006C15CE">
        <w:rPr>
          <w:rFonts w:ascii="Times New Roman" w:hAnsi="Times New Roman"/>
          <w:i/>
          <w:sz w:val="24"/>
          <w:szCs w:val="24"/>
        </w:rPr>
        <w:t>использование</w:t>
      </w:r>
      <w:r w:rsidRPr="006C15CE">
        <w:rPr>
          <w:rFonts w:ascii="Times New Roman" w:hAnsi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6C15CE">
        <w:rPr>
          <w:rFonts w:ascii="Times New Roman" w:hAnsi="Times New Roman"/>
          <w:i/>
          <w:sz w:val="24"/>
          <w:szCs w:val="24"/>
        </w:rPr>
        <w:t xml:space="preserve">выявление </w:t>
      </w:r>
      <w:r w:rsidRPr="006C15CE">
        <w:rPr>
          <w:rFonts w:ascii="Times New Roman" w:hAnsi="Times New Roman"/>
          <w:sz w:val="24"/>
          <w:szCs w:val="24"/>
        </w:rPr>
        <w:t xml:space="preserve">причинно-следственных связей и </w:t>
      </w:r>
      <w:r w:rsidRPr="006C15CE">
        <w:rPr>
          <w:rFonts w:ascii="Times New Roman" w:hAnsi="Times New Roman"/>
          <w:i/>
          <w:sz w:val="24"/>
          <w:szCs w:val="24"/>
        </w:rPr>
        <w:t>построение</w:t>
      </w:r>
      <w:r w:rsidRPr="006C15CE">
        <w:rPr>
          <w:rFonts w:ascii="Times New Roman" w:hAnsi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естественно-научного содержания; 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6) </w:t>
      </w:r>
      <w:r w:rsidRPr="006C15CE">
        <w:rPr>
          <w:rFonts w:ascii="Times New Roman" w:hAnsi="Times New Roman"/>
          <w:i/>
          <w:sz w:val="24"/>
          <w:szCs w:val="24"/>
        </w:rPr>
        <w:t>умение</w:t>
      </w:r>
      <w:r w:rsidRPr="006C15CE">
        <w:rPr>
          <w:rFonts w:ascii="Times New Roman" w:hAnsi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7) </w:t>
      </w:r>
      <w:r w:rsidRPr="006C15CE">
        <w:rPr>
          <w:rFonts w:ascii="Times New Roman" w:hAnsi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hAnsi="Times New Roman"/>
          <w:sz w:val="24"/>
          <w:szCs w:val="24"/>
        </w:rPr>
        <w:t>и</w:t>
      </w:r>
      <w:r w:rsidRPr="006C15CE">
        <w:rPr>
          <w:rFonts w:ascii="Times New Roman" w:hAnsi="Times New Roman"/>
          <w:i/>
          <w:sz w:val="24"/>
          <w:szCs w:val="24"/>
        </w:rPr>
        <w:t xml:space="preserve"> развитие</w:t>
      </w:r>
      <w:r w:rsidRPr="006C15CE">
        <w:rPr>
          <w:rFonts w:ascii="Times New Roman" w:hAnsi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 xml:space="preserve">8) </w:t>
      </w:r>
      <w:r w:rsidRPr="006C15CE">
        <w:rPr>
          <w:rFonts w:ascii="Times New Roman" w:hAnsi="Times New Roman"/>
          <w:i/>
          <w:sz w:val="24"/>
          <w:szCs w:val="24"/>
        </w:rPr>
        <w:t>генерирование</w:t>
      </w:r>
      <w:r w:rsidRPr="006C15CE">
        <w:rPr>
          <w:rFonts w:ascii="Times New Roman" w:hAnsi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:rsidR="004C75CA" w:rsidRPr="006C15CE" w:rsidRDefault="004C75CA" w:rsidP="00073F1C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4C75CA" w:rsidRPr="006C15CE" w:rsidRDefault="004C75CA" w:rsidP="00073F1C">
      <w:pPr>
        <w:spacing w:after="0"/>
        <w:rPr>
          <w:rFonts w:ascii="Times New Roman" w:hAnsi="Times New Roman"/>
          <w:b/>
          <w:sz w:val="24"/>
          <w:szCs w:val="24"/>
        </w:rPr>
      </w:pPr>
      <w:r w:rsidRPr="006C15C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lastRenderedPageBreak/>
        <w:t xml:space="preserve">1) </w:t>
      </w:r>
      <w:r w:rsidRPr="006C15CE">
        <w:rPr>
          <w:rFonts w:ascii="Times New Roman" w:hAnsi="Times New Roman"/>
          <w:bCs/>
          <w:i/>
          <w:sz w:val="24"/>
          <w:szCs w:val="24"/>
        </w:rPr>
        <w:t>умение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2) </w:t>
      </w:r>
      <w:r w:rsidRPr="006C15CE">
        <w:rPr>
          <w:rFonts w:ascii="Times New Roman" w:hAnsi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3) </w:t>
      </w:r>
      <w:r w:rsidRPr="006C15CE">
        <w:rPr>
          <w:rFonts w:ascii="Times New Roman" w:hAnsi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4) </w:t>
      </w:r>
      <w:r w:rsidRPr="006C15CE">
        <w:rPr>
          <w:rFonts w:ascii="Times New Roman" w:hAnsi="Times New Roman"/>
          <w:bCs/>
          <w:i/>
          <w:sz w:val="24"/>
          <w:szCs w:val="24"/>
        </w:rPr>
        <w:t>понимание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 w:rsidRPr="006C15CE">
        <w:rPr>
          <w:rFonts w:ascii="Times New Roman" w:hAnsi="Times New Roman"/>
          <w:bCs/>
          <w:sz w:val="24"/>
          <w:szCs w:val="24"/>
        </w:rPr>
        <w:tab/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5) </w:t>
      </w:r>
      <w:r w:rsidRPr="006C15CE">
        <w:rPr>
          <w:rFonts w:ascii="Times New Roman" w:hAnsi="Times New Roman"/>
          <w:bCs/>
          <w:i/>
          <w:sz w:val="24"/>
          <w:szCs w:val="24"/>
        </w:rPr>
        <w:t>умение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</w:t>
      </w:r>
      <w:r w:rsidRPr="006C15CE">
        <w:rPr>
          <w:rFonts w:ascii="Times New Roman" w:hAnsi="Times New Roman"/>
          <w:bCs/>
          <w:i/>
          <w:sz w:val="24"/>
          <w:szCs w:val="24"/>
        </w:rPr>
        <w:t>классифицировать</w:t>
      </w:r>
      <w:r w:rsidRPr="006C15CE">
        <w:rPr>
          <w:rFonts w:ascii="Times New Roman" w:hAnsi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6) </w:t>
      </w:r>
      <w:r w:rsidRPr="006C15CE">
        <w:rPr>
          <w:rFonts w:ascii="Times New Roman" w:hAnsi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периодического закона, </w:t>
      </w:r>
      <w:r w:rsidRPr="006C15CE">
        <w:rPr>
          <w:rFonts w:ascii="Times New Roman" w:hAnsi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 И. Менделеева, </w:t>
      </w:r>
      <w:r w:rsidRPr="006C15CE">
        <w:rPr>
          <w:rFonts w:ascii="Times New Roman" w:hAnsi="Times New Roman"/>
          <w:bCs/>
          <w:i/>
          <w:sz w:val="24"/>
          <w:szCs w:val="24"/>
        </w:rPr>
        <w:t>раскрытие</w:t>
      </w:r>
      <w:r w:rsidRPr="006C15CE">
        <w:rPr>
          <w:rFonts w:ascii="Times New Roman" w:hAnsi="Times New Roman"/>
          <w:bCs/>
          <w:sz w:val="24"/>
          <w:szCs w:val="24"/>
        </w:rPr>
        <w:t xml:space="preserve"> значения периодического закона;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7) </w:t>
      </w:r>
      <w:r w:rsidRPr="006C15CE">
        <w:rPr>
          <w:rFonts w:ascii="Times New Roman" w:hAnsi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hAnsi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8) </w:t>
      </w:r>
      <w:r w:rsidRPr="006C15CE">
        <w:rPr>
          <w:rFonts w:ascii="Times New Roman" w:hAnsi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строения атомов химических элементов с порядковыми номерами 1—20 и 26, </w:t>
      </w:r>
      <w:r w:rsidRPr="006C15CE">
        <w:rPr>
          <w:rFonts w:ascii="Times New Roman" w:hAnsi="Times New Roman"/>
          <w:bCs/>
          <w:i/>
          <w:sz w:val="24"/>
          <w:szCs w:val="24"/>
        </w:rPr>
        <w:t>отображение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их с помощью схем;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9) </w:t>
      </w:r>
      <w:r w:rsidRPr="006C15CE">
        <w:rPr>
          <w:rFonts w:ascii="Times New Roman" w:hAnsi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10) </w:t>
      </w:r>
      <w:r w:rsidRPr="006C15CE">
        <w:rPr>
          <w:rFonts w:ascii="Times New Roman" w:hAnsi="Times New Roman"/>
          <w:bCs/>
          <w:i/>
          <w:sz w:val="24"/>
          <w:szCs w:val="24"/>
        </w:rPr>
        <w:t>написание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11) </w:t>
      </w:r>
      <w:r w:rsidRPr="006C15CE">
        <w:rPr>
          <w:rFonts w:ascii="Times New Roman" w:hAnsi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hAnsi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12) </w:t>
      </w:r>
      <w:r w:rsidRPr="006C15CE">
        <w:rPr>
          <w:rFonts w:ascii="Times New Roman" w:hAnsi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hAnsi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13) </w:t>
      </w:r>
      <w:r w:rsidRPr="006C15CE">
        <w:rPr>
          <w:rFonts w:ascii="Times New Roman" w:hAnsi="Times New Roman"/>
          <w:bCs/>
          <w:i/>
          <w:sz w:val="24"/>
          <w:szCs w:val="24"/>
        </w:rPr>
        <w:t xml:space="preserve">определение </w:t>
      </w:r>
      <w:r w:rsidRPr="006C15CE">
        <w:rPr>
          <w:rFonts w:ascii="Times New Roman" w:hAnsi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14) </w:t>
      </w:r>
      <w:r w:rsidRPr="006C15CE">
        <w:rPr>
          <w:rFonts w:ascii="Times New Roman" w:hAnsi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15) </w:t>
      </w:r>
      <w:r w:rsidRPr="006C15CE">
        <w:rPr>
          <w:rFonts w:ascii="Times New Roman" w:hAnsi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уравнений реакций с участием электролитов также в ионной форме;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16) </w:t>
      </w:r>
      <w:r w:rsidRPr="006C15CE">
        <w:rPr>
          <w:rFonts w:ascii="Times New Roman" w:hAnsi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17) </w:t>
      </w:r>
      <w:r w:rsidRPr="006C15CE">
        <w:rPr>
          <w:rFonts w:ascii="Times New Roman" w:hAnsi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уравнений окислительно-восстановительных реакций с помощью метода электронного баланса; 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18) </w:t>
      </w:r>
      <w:r w:rsidRPr="006C15CE">
        <w:rPr>
          <w:rFonts w:ascii="Times New Roman" w:hAnsi="Times New Roman"/>
          <w:bCs/>
          <w:i/>
          <w:sz w:val="24"/>
          <w:szCs w:val="24"/>
        </w:rPr>
        <w:t>применение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понятий «окисление» и «восстановление» для характеристики химических свойств веществ;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19) </w:t>
      </w:r>
      <w:r w:rsidRPr="006C15CE">
        <w:rPr>
          <w:rFonts w:ascii="Times New Roman" w:hAnsi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с помощью качественных реакций хлорид-, сульфат- и карбонат-анионов и катиона аммония в растворе;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20) </w:t>
      </w:r>
      <w:r w:rsidRPr="006C15CE">
        <w:rPr>
          <w:rFonts w:ascii="Times New Roman" w:hAnsi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21) </w:t>
      </w:r>
      <w:r w:rsidRPr="006C15CE">
        <w:rPr>
          <w:rFonts w:ascii="Times New Roman" w:hAnsi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hAnsi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22) </w:t>
      </w:r>
      <w:r w:rsidRPr="006C15CE">
        <w:rPr>
          <w:rFonts w:ascii="Times New Roman" w:hAnsi="Times New Roman"/>
          <w:bCs/>
          <w:i/>
          <w:sz w:val="24"/>
          <w:szCs w:val="24"/>
        </w:rPr>
        <w:t xml:space="preserve">объяснение </w:t>
      </w:r>
      <w:r w:rsidRPr="006C15CE">
        <w:rPr>
          <w:rFonts w:ascii="Times New Roman" w:hAnsi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23) </w:t>
      </w:r>
      <w:r w:rsidRPr="006C15CE">
        <w:rPr>
          <w:rFonts w:ascii="Times New Roman" w:hAnsi="Times New Roman"/>
          <w:bCs/>
          <w:i/>
          <w:sz w:val="24"/>
          <w:szCs w:val="24"/>
        </w:rPr>
        <w:t>установление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различий гидро-, пиро- и электрометаллургии и </w:t>
      </w:r>
      <w:r w:rsidRPr="006C15CE">
        <w:rPr>
          <w:rFonts w:ascii="Times New Roman" w:hAnsi="Times New Roman"/>
          <w:bCs/>
          <w:i/>
          <w:sz w:val="24"/>
          <w:szCs w:val="24"/>
        </w:rPr>
        <w:t>иллюстрирование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этих различий примерами промышленных способов получения металлов;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24) </w:t>
      </w:r>
      <w:r w:rsidRPr="006C15CE">
        <w:rPr>
          <w:rFonts w:ascii="Times New Roman" w:hAnsi="Times New Roman"/>
          <w:bCs/>
          <w:i/>
          <w:sz w:val="24"/>
          <w:szCs w:val="24"/>
        </w:rPr>
        <w:t>умение давать</w:t>
      </w:r>
      <w:r w:rsidRPr="006C15CE">
        <w:rPr>
          <w:rFonts w:ascii="Times New Roman" w:hAnsi="Times New Roman"/>
          <w:bCs/>
          <w:sz w:val="24"/>
          <w:szCs w:val="24"/>
        </w:rPr>
        <w:t xml:space="preserve"> общую характеристику элементов </w:t>
      </w:r>
      <w:r w:rsidRPr="006C15CE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C15CE">
        <w:rPr>
          <w:rFonts w:ascii="Times New Roman" w:hAnsi="Times New Roman"/>
          <w:bCs/>
          <w:sz w:val="24"/>
          <w:szCs w:val="24"/>
        </w:rPr>
        <w:t xml:space="preserve">, </w:t>
      </w:r>
      <w:r w:rsidRPr="006C15CE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C15CE">
        <w:rPr>
          <w:rFonts w:ascii="Times New Roman" w:hAnsi="Times New Roman"/>
          <w:bCs/>
          <w:sz w:val="24"/>
          <w:szCs w:val="24"/>
        </w:rPr>
        <w:t xml:space="preserve">, </w:t>
      </w:r>
      <w:r w:rsidRPr="006C15CE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6C15CE">
        <w:rPr>
          <w:rFonts w:ascii="Times New Roman" w:hAnsi="Times New Roman"/>
          <w:bCs/>
          <w:sz w:val="24"/>
          <w:szCs w:val="24"/>
        </w:rPr>
        <w:t xml:space="preserve">А групп, а также водорода, кислорода, азота, серы, фосфора, углерода, кремния и образованных ими простых веществ и </w:t>
      </w:r>
      <w:r w:rsidRPr="006C15CE">
        <w:rPr>
          <w:rFonts w:ascii="Times New Roman" w:hAnsi="Times New Roman"/>
          <w:bCs/>
          <w:sz w:val="24"/>
          <w:szCs w:val="24"/>
        </w:rPr>
        <w:lastRenderedPageBreak/>
        <w:t xml:space="preserve">важнейших соединений (строение, нахождение в природе, получение, физические и химические свойства, применение); 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25) </w:t>
      </w:r>
      <w:r w:rsidRPr="006C15CE">
        <w:rPr>
          <w:rFonts w:ascii="Times New Roman" w:hAnsi="Times New Roman"/>
          <w:bCs/>
          <w:i/>
          <w:sz w:val="24"/>
          <w:szCs w:val="24"/>
        </w:rPr>
        <w:t>умение описывать</w:t>
      </w:r>
      <w:r w:rsidRPr="006C15CE">
        <w:rPr>
          <w:rFonts w:ascii="Times New Roman" w:hAnsi="Times New Roman"/>
          <w:bCs/>
          <w:sz w:val="24"/>
          <w:szCs w:val="24"/>
        </w:rPr>
        <w:t xml:space="preserve"> коррозию металлов и способы защиты от неё;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26) </w:t>
      </w:r>
      <w:r w:rsidRPr="006C15CE">
        <w:rPr>
          <w:rFonts w:ascii="Times New Roman" w:hAnsi="Times New Roman"/>
          <w:bCs/>
          <w:i/>
          <w:sz w:val="24"/>
          <w:szCs w:val="24"/>
        </w:rPr>
        <w:t>умение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</w:t>
      </w:r>
      <w:r w:rsidRPr="006C15CE">
        <w:rPr>
          <w:rFonts w:ascii="Times New Roman" w:hAnsi="Times New Roman"/>
          <w:bCs/>
          <w:i/>
          <w:sz w:val="24"/>
          <w:szCs w:val="24"/>
        </w:rPr>
        <w:t>производить</w:t>
      </w:r>
      <w:r w:rsidRPr="006C15CE">
        <w:rPr>
          <w:rFonts w:ascii="Times New Roman" w:hAnsi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27) </w:t>
      </w:r>
      <w:r w:rsidRPr="006C15CE">
        <w:rPr>
          <w:rFonts w:ascii="Times New Roman" w:hAnsi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28) </w:t>
      </w:r>
      <w:r w:rsidRPr="006C15CE">
        <w:rPr>
          <w:rFonts w:ascii="Times New Roman" w:hAnsi="Times New Roman"/>
          <w:bCs/>
          <w:i/>
          <w:sz w:val="24"/>
          <w:szCs w:val="24"/>
        </w:rPr>
        <w:t xml:space="preserve">выполнение </w:t>
      </w:r>
      <w:r w:rsidRPr="006C15CE">
        <w:rPr>
          <w:rFonts w:ascii="Times New Roman" w:hAnsi="Times New Roman"/>
          <w:bCs/>
          <w:sz w:val="24"/>
          <w:szCs w:val="24"/>
        </w:rPr>
        <w:t xml:space="preserve">обозначенных в программе экспериментов, </w:t>
      </w:r>
      <w:r w:rsidRPr="006C15CE">
        <w:rPr>
          <w:rFonts w:ascii="Times New Roman" w:hAnsi="Times New Roman"/>
          <w:bCs/>
          <w:i/>
          <w:sz w:val="24"/>
          <w:szCs w:val="24"/>
        </w:rPr>
        <w:t xml:space="preserve">распознавание </w:t>
      </w:r>
      <w:r w:rsidRPr="006C15CE">
        <w:rPr>
          <w:rFonts w:ascii="Times New Roman" w:hAnsi="Times New Roman"/>
          <w:bCs/>
          <w:sz w:val="24"/>
          <w:szCs w:val="24"/>
        </w:rPr>
        <w:t>неорганических веществ по соответствующим признакам;</w:t>
      </w:r>
    </w:p>
    <w:p w:rsidR="004C75CA" w:rsidRPr="006C15CE" w:rsidRDefault="004C75CA" w:rsidP="00073F1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C15CE">
        <w:rPr>
          <w:rFonts w:ascii="Times New Roman" w:hAnsi="Times New Roman"/>
          <w:bCs/>
          <w:sz w:val="24"/>
          <w:szCs w:val="24"/>
        </w:rPr>
        <w:t xml:space="preserve">29) </w:t>
      </w:r>
      <w:r w:rsidRPr="006C15CE">
        <w:rPr>
          <w:rFonts w:ascii="Times New Roman" w:hAnsi="Times New Roman"/>
          <w:bCs/>
          <w:i/>
          <w:sz w:val="24"/>
          <w:szCs w:val="24"/>
        </w:rPr>
        <w:t>соблюдение</w:t>
      </w:r>
      <w:r w:rsidRPr="006C15CE">
        <w:rPr>
          <w:rFonts w:ascii="Times New Roman" w:hAnsi="Times New Roman"/>
          <w:bCs/>
          <w:sz w:val="24"/>
          <w:szCs w:val="24"/>
        </w:rPr>
        <w:t xml:space="preserve"> правил безопасной работы в химическом кабинете (лаборатории).</w:t>
      </w:r>
    </w:p>
    <w:p w:rsidR="004C75CA" w:rsidRPr="006C15CE" w:rsidRDefault="004C75CA" w:rsidP="00073F1C">
      <w:pPr>
        <w:spacing w:after="0"/>
        <w:rPr>
          <w:rFonts w:ascii="Times New Roman" w:hAnsi="Times New Roman"/>
          <w:sz w:val="24"/>
          <w:szCs w:val="24"/>
        </w:rPr>
      </w:pPr>
    </w:p>
    <w:p w:rsidR="004C75CA" w:rsidRPr="006C15CE" w:rsidRDefault="004C75CA" w:rsidP="00073F1C">
      <w:pPr>
        <w:shd w:val="clear" w:color="auto" w:fill="FFFFFF"/>
        <w:suppressAutoHyphens/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sz w:val="24"/>
          <w:szCs w:val="24"/>
          <w:lang w:eastAsia="ar-SA"/>
        </w:rPr>
        <w:t>Система оценки:</w:t>
      </w:r>
    </w:p>
    <w:p w:rsidR="004C75CA" w:rsidRPr="006C15CE" w:rsidRDefault="004C75CA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6275" w:firstLine="0"/>
        <w:jc w:val="both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Оценка устного ответа Отметка «5»</w:t>
      </w:r>
      <w:r w:rsidRPr="006C15CE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ответ полный и правильный на основании изученных теорий;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81"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материал изложен в определенной логической последовательности, литературным языком;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ответ самостоятельный.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hAnsi="Times New Roman"/>
          <w:bCs/>
          <w:sz w:val="24"/>
          <w:szCs w:val="24"/>
          <w:lang w:eastAsia="ar-SA"/>
        </w:rPr>
        <w:t>;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ответ полный и правильный на сно вании изученных теорий;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-7"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материал изложен в определенной логической последовательности, при том допущены две-три несущественные ошибки, исправленные по требованиюучителя.</w:t>
      </w:r>
    </w:p>
    <w:p w:rsidR="004C75CA" w:rsidRPr="006C15CE" w:rsidRDefault="004C75CA" w:rsidP="00073F1C">
      <w:pPr>
        <w:keepNext/>
        <w:keepLines/>
        <w:suppressAutoHyphens/>
        <w:spacing w:after="0"/>
        <w:ind w:left="311"/>
        <w:jc w:val="both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«З»</w:t>
      </w:r>
      <w:r w:rsidRPr="006C15CE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  <w:tab w:val="left" w:pos="9349"/>
        </w:tabs>
        <w:suppressAutoHyphens/>
        <w:autoSpaceDE w:val="0"/>
        <w:autoSpaceDN w:val="0"/>
        <w:spacing w:after="0"/>
        <w:ind w:right="-7"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ответ полный, но при этом допущена существенная ошибка или ответ неполный,несвязный.</w:t>
      </w:r>
    </w:p>
    <w:p w:rsidR="004C75CA" w:rsidRPr="006C15CE" w:rsidRDefault="004C75CA" w:rsidP="00073F1C">
      <w:pPr>
        <w:keepNext/>
        <w:keepLines/>
        <w:tabs>
          <w:tab w:val="left" w:pos="9349"/>
        </w:tabs>
        <w:suppressAutoHyphens/>
        <w:spacing w:after="0"/>
        <w:ind w:left="311" w:right="-7"/>
        <w:jc w:val="both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«2»</w:t>
      </w:r>
      <w:r w:rsidRPr="006C15CE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228" w:right="-7" w:hanging="232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при ответе обнаружено непонимание учащимсяосновногосодержания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4C75CA" w:rsidRPr="006C15CE" w:rsidRDefault="004C75CA" w:rsidP="00073F1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5CA" w:rsidRPr="006C15CE" w:rsidRDefault="004C75CA" w:rsidP="00073F1C">
      <w:pPr>
        <w:widowControl w:val="0"/>
        <w:numPr>
          <w:ilvl w:val="0"/>
          <w:numId w:val="31"/>
        </w:numPr>
        <w:tabs>
          <w:tab w:val="left" w:pos="593"/>
        </w:tabs>
        <w:suppressAutoHyphens/>
        <w:autoSpaceDE w:val="0"/>
        <w:autoSpaceDN w:val="0"/>
        <w:spacing w:after="0"/>
        <w:ind w:left="592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Оценка экспериментальных умений</w:t>
      </w:r>
    </w:p>
    <w:p w:rsidR="004C75CA" w:rsidRPr="006C15CE" w:rsidRDefault="004C75CA" w:rsidP="00073F1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75CA" w:rsidRPr="006C15CE" w:rsidRDefault="004C75CA" w:rsidP="00073F1C">
      <w:pPr>
        <w:widowControl w:val="0"/>
        <w:autoSpaceDE w:val="0"/>
        <w:autoSpaceDN w:val="0"/>
        <w:spacing w:after="0"/>
        <w:ind w:left="242" w:firstLine="1118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>Оценка ставится на основании наблюдения за учащимися и письменного отчета за работу.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«5»: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работа выполнена полностью и правильно, сделаны правильные наблюдения ивыводы;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эксперимент осуществлен по плану с учетом техники безопасности и правил работы с веществами иоборудованием;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проявлены организационно - трудовые умения,поддерживаются</w:t>
      </w:r>
    </w:p>
    <w:p w:rsidR="004C75CA" w:rsidRPr="006C15CE" w:rsidRDefault="004C75CA" w:rsidP="00073F1C">
      <w:pPr>
        <w:widowControl w:val="0"/>
        <w:autoSpaceDE w:val="0"/>
        <w:autoSpaceDN w:val="0"/>
        <w:spacing w:after="0"/>
        <w:ind w:left="1089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>чистота рабочего места и порядок (на столе, экономно используются реактивы).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158" w:right="142" w:hanging="2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>Отметка «3»: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89"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работа выполнена правильно не менее чем наполовину или допущена существенная ошибка в ходе эксперимента в объяснении,воформлении работы, в соблюдении правил техники безопасности на работе с веществами и оборудованием, которая исправляется потребованию учителя.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«2»: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оборудованием,которыеучащийся не может исправить даже по требованию учителя;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hanging="141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работа не выполнена, у учащегося отсутствует экспериментальные умения.</w:t>
      </w:r>
    </w:p>
    <w:p w:rsidR="004C75CA" w:rsidRPr="006C15CE" w:rsidRDefault="004C75CA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856" w:firstLine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Оценка умений решать расчетные задачи Отметка «5»: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711"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в логическом рассуждении и решении нет ошибок, задача решена рациональнымспособом;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«4»: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351"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в логическом рассуждении и решения нет существенных ошибок, но задача решена нерациональным способом, или допущено не более двух несущественныхошибок.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«3»: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19"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в логическом рассуждении нет существенных ошибок, но допущена существенная ошибка в математическихрасчетах.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«2»: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имеется существенные ошибки в логическом  рассуждении и в решении;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отсутствие ответа назадание.</w:t>
      </w:r>
    </w:p>
    <w:p w:rsidR="004C75CA" w:rsidRPr="006C15CE" w:rsidRDefault="004C75CA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981" w:firstLine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Оценка письменных контрольных работ Отметка «5»: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ответ полный и правильный, возможна несущественная ошибка.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«4»: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ответ неполный или допущено не более двух несущественных ошибок.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«3»: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работа выполнена не менее чем наполовину, допущена одна существенная ошибка и при этом две-тринесущественные.</w:t>
      </w:r>
    </w:p>
    <w:p w:rsidR="004C75CA" w:rsidRPr="006C15CE" w:rsidRDefault="004C75CA" w:rsidP="00073F1C">
      <w:pPr>
        <w:keepNext/>
        <w:keepLines/>
        <w:suppressAutoHyphens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Отметка «2»: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работа выполнена меньше чем наполовину или содержит несколько существенных ошибок;</w:t>
      </w:r>
    </w:p>
    <w:p w:rsidR="004C75CA" w:rsidRPr="006C15CE" w:rsidRDefault="004C75CA" w:rsidP="00073F1C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>работа невыполнена.</w:t>
      </w:r>
    </w:p>
    <w:p w:rsidR="004C75CA" w:rsidRPr="006C15CE" w:rsidRDefault="004C75CA" w:rsidP="00073F1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5CA" w:rsidRPr="006C15CE" w:rsidRDefault="004C75CA" w:rsidP="00073F1C">
      <w:pPr>
        <w:widowControl w:val="0"/>
        <w:autoSpaceDE w:val="0"/>
        <w:autoSpaceDN w:val="0"/>
        <w:spacing w:after="0"/>
        <w:ind w:left="242" w:right="270" w:firstLine="707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>При оценке выполнения письменной контрольной работы необходимо учитывать требования единого орфографического режима</w:t>
      </w:r>
    </w:p>
    <w:p w:rsidR="004C75CA" w:rsidRPr="006C15CE" w:rsidRDefault="004C75CA" w:rsidP="00073F1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5CA" w:rsidRPr="006C15CE" w:rsidRDefault="004C75CA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firstLine="0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bCs/>
          <w:sz w:val="24"/>
          <w:szCs w:val="24"/>
          <w:lang w:eastAsia="ar-SA"/>
        </w:rPr>
        <w:t>Оценка тестовых работ</w:t>
      </w:r>
    </w:p>
    <w:p w:rsidR="004C75CA" w:rsidRPr="006C15CE" w:rsidRDefault="004C75CA" w:rsidP="00073F1C">
      <w:pPr>
        <w:widowControl w:val="0"/>
        <w:autoSpaceDE w:val="0"/>
        <w:autoSpaceDN w:val="0"/>
        <w:spacing w:after="0"/>
        <w:ind w:left="242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t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необходимоиспользовать для итогового контроля.</w:t>
      </w:r>
    </w:p>
    <w:p w:rsidR="004C75CA" w:rsidRPr="006C15CE" w:rsidRDefault="004C75CA" w:rsidP="00073F1C">
      <w:pPr>
        <w:widowControl w:val="0"/>
        <w:autoSpaceDE w:val="0"/>
        <w:autoSpaceDN w:val="0"/>
        <w:spacing w:after="0"/>
        <w:ind w:left="242" w:right="3508"/>
        <w:jc w:val="both"/>
        <w:rPr>
          <w:rFonts w:ascii="Times New Roman" w:hAnsi="Times New Roman"/>
          <w:sz w:val="24"/>
          <w:szCs w:val="24"/>
        </w:rPr>
      </w:pPr>
      <w:r w:rsidRPr="006C15CE">
        <w:rPr>
          <w:rFonts w:ascii="Times New Roman" w:hAnsi="Times New Roman"/>
          <w:sz w:val="24"/>
          <w:szCs w:val="24"/>
        </w:rPr>
        <w:lastRenderedPageBreak/>
        <w:t xml:space="preserve">При оценивании используется следующая шкала: </w:t>
      </w:r>
    </w:p>
    <w:p w:rsidR="004C75CA" w:rsidRPr="006C15CE" w:rsidRDefault="004C75CA" w:rsidP="00073F1C">
      <w:pPr>
        <w:widowControl w:val="0"/>
        <w:autoSpaceDE w:val="0"/>
        <w:autoSpaceDN w:val="0"/>
        <w:spacing w:after="0"/>
        <w:ind w:left="242" w:right="3508"/>
        <w:jc w:val="both"/>
        <w:rPr>
          <w:rFonts w:ascii="Times New Roman" w:hAnsi="Times New Roman"/>
          <w:sz w:val="24"/>
          <w:szCs w:val="24"/>
          <w:u w:val="single"/>
        </w:rPr>
      </w:pPr>
      <w:r w:rsidRPr="006C15CE">
        <w:rPr>
          <w:rFonts w:ascii="Times New Roman" w:hAnsi="Times New Roman"/>
          <w:sz w:val="24"/>
          <w:szCs w:val="24"/>
          <w:u w:val="single"/>
        </w:rPr>
        <w:t>Для теста из 5 вопросов</w:t>
      </w:r>
    </w:p>
    <w:p w:rsidR="004C75CA" w:rsidRPr="006C15CE" w:rsidRDefault="004C75CA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 xml:space="preserve">нет ошибок — </w:t>
      </w:r>
      <w:r w:rsidRPr="006C15CE">
        <w:rPr>
          <w:rFonts w:ascii="Times New Roman" w:hAnsi="Times New Roman"/>
          <w:b/>
          <w:sz w:val="24"/>
          <w:szCs w:val="24"/>
          <w:lang w:eastAsia="ar-SA"/>
        </w:rPr>
        <w:t>оценка «5»</w:t>
      </w:r>
      <w:r w:rsidRPr="006C15CE">
        <w:rPr>
          <w:rFonts w:ascii="Times New Roman" w:hAnsi="Times New Roman"/>
          <w:sz w:val="24"/>
          <w:szCs w:val="24"/>
          <w:lang w:eastAsia="ar-SA"/>
        </w:rPr>
        <w:t>;</w:t>
      </w:r>
    </w:p>
    <w:p w:rsidR="004C75CA" w:rsidRPr="006C15CE" w:rsidRDefault="004C75CA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 xml:space="preserve">одна ошибка — </w:t>
      </w:r>
      <w:r w:rsidRPr="006C15CE">
        <w:rPr>
          <w:rFonts w:ascii="Times New Roman" w:hAnsi="Times New Roman"/>
          <w:b/>
          <w:sz w:val="24"/>
          <w:szCs w:val="24"/>
          <w:lang w:eastAsia="ar-SA"/>
        </w:rPr>
        <w:t>оценка«4»</w:t>
      </w:r>
      <w:r w:rsidRPr="006C15CE">
        <w:rPr>
          <w:rFonts w:ascii="Times New Roman" w:hAnsi="Times New Roman"/>
          <w:sz w:val="24"/>
          <w:szCs w:val="24"/>
          <w:lang w:eastAsia="ar-SA"/>
        </w:rPr>
        <w:t>;</w:t>
      </w:r>
    </w:p>
    <w:p w:rsidR="004C75CA" w:rsidRPr="006C15CE" w:rsidRDefault="004C75CA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 xml:space="preserve">две ошибки — </w:t>
      </w:r>
      <w:r w:rsidRPr="006C15CE">
        <w:rPr>
          <w:rFonts w:ascii="Times New Roman" w:hAnsi="Times New Roman"/>
          <w:b/>
          <w:sz w:val="24"/>
          <w:szCs w:val="24"/>
          <w:lang w:eastAsia="ar-SA"/>
        </w:rPr>
        <w:t>оценка«З»</w:t>
      </w:r>
      <w:r w:rsidRPr="006C15CE">
        <w:rPr>
          <w:rFonts w:ascii="Times New Roman" w:hAnsi="Times New Roman"/>
          <w:sz w:val="24"/>
          <w:szCs w:val="24"/>
          <w:lang w:eastAsia="ar-SA"/>
        </w:rPr>
        <w:t>;</w:t>
      </w:r>
    </w:p>
    <w:p w:rsidR="004C75CA" w:rsidRPr="006C15CE" w:rsidRDefault="004C75CA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 xml:space="preserve">три ошибки — </w:t>
      </w:r>
      <w:r w:rsidRPr="006C15CE">
        <w:rPr>
          <w:rFonts w:ascii="Times New Roman" w:hAnsi="Times New Roman"/>
          <w:b/>
          <w:sz w:val="24"/>
          <w:szCs w:val="24"/>
          <w:lang w:eastAsia="ar-SA"/>
        </w:rPr>
        <w:t>оценка«2»</w:t>
      </w:r>
      <w:r w:rsidRPr="006C15CE">
        <w:rPr>
          <w:rFonts w:ascii="Times New Roman" w:hAnsi="Times New Roman"/>
          <w:sz w:val="24"/>
          <w:szCs w:val="24"/>
          <w:lang w:eastAsia="ar-SA"/>
        </w:rPr>
        <w:t>.</w:t>
      </w:r>
    </w:p>
    <w:p w:rsidR="004C75CA" w:rsidRPr="006C15CE" w:rsidRDefault="004C75CA" w:rsidP="00073F1C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C75CA" w:rsidRPr="006C15CE" w:rsidRDefault="004C75CA" w:rsidP="00073F1C">
      <w:pPr>
        <w:widowControl w:val="0"/>
        <w:autoSpaceDE w:val="0"/>
        <w:autoSpaceDN w:val="0"/>
        <w:spacing w:after="0"/>
        <w:ind w:left="242"/>
        <w:jc w:val="both"/>
        <w:rPr>
          <w:rFonts w:ascii="Times New Roman" w:hAnsi="Times New Roman"/>
          <w:sz w:val="24"/>
          <w:szCs w:val="24"/>
          <w:u w:val="single"/>
        </w:rPr>
      </w:pPr>
      <w:r w:rsidRPr="006C15CE">
        <w:rPr>
          <w:rFonts w:ascii="Times New Roman" w:hAnsi="Times New Roman"/>
          <w:sz w:val="24"/>
          <w:szCs w:val="24"/>
          <w:u w:val="single"/>
        </w:rPr>
        <w:t>Для теста из 30 вопросов:</w:t>
      </w:r>
    </w:p>
    <w:p w:rsidR="004C75CA" w:rsidRPr="006C15CE" w:rsidRDefault="004C75CA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 xml:space="preserve">25-З0 правильных ответов — </w:t>
      </w:r>
      <w:r w:rsidRPr="006C15CE">
        <w:rPr>
          <w:rFonts w:ascii="Times New Roman" w:hAnsi="Times New Roman"/>
          <w:b/>
          <w:sz w:val="24"/>
          <w:szCs w:val="24"/>
          <w:lang w:eastAsia="ar-SA"/>
        </w:rPr>
        <w:t>отметка «5»</w:t>
      </w:r>
      <w:r w:rsidRPr="006C15CE">
        <w:rPr>
          <w:rFonts w:ascii="Times New Roman" w:hAnsi="Times New Roman"/>
          <w:sz w:val="24"/>
          <w:szCs w:val="24"/>
          <w:lang w:eastAsia="ar-SA"/>
        </w:rPr>
        <w:t>;</w:t>
      </w:r>
    </w:p>
    <w:p w:rsidR="004C75CA" w:rsidRPr="006C15CE" w:rsidRDefault="004C75CA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 xml:space="preserve">19-24 правильных ответов — </w:t>
      </w:r>
      <w:r w:rsidRPr="006C15CE">
        <w:rPr>
          <w:rFonts w:ascii="Times New Roman" w:hAnsi="Times New Roman"/>
          <w:b/>
          <w:sz w:val="24"/>
          <w:szCs w:val="24"/>
          <w:lang w:eastAsia="ar-SA"/>
        </w:rPr>
        <w:t>отметка «4»</w:t>
      </w:r>
      <w:r w:rsidRPr="006C15CE">
        <w:rPr>
          <w:rFonts w:ascii="Times New Roman" w:hAnsi="Times New Roman"/>
          <w:sz w:val="24"/>
          <w:szCs w:val="24"/>
          <w:lang w:eastAsia="ar-SA"/>
        </w:rPr>
        <w:t>;</w:t>
      </w:r>
    </w:p>
    <w:p w:rsidR="004C75CA" w:rsidRPr="006C15CE" w:rsidRDefault="004C75CA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 xml:space="preserve">13-18 правильных ответов — </w:t>
      </w:r>
      <w:r w:rsidRPr="006C15CE">
        <w:rPr>
          <w:rFonts w:ascii="Times New Roman" w:hAnsi="Times New Roman"/>
          <w:b/>
          <w:sz w:val="24"/>
          <w:szCs w:val="24"/>
          <w:lang w:eastAsia="ar-SA"/>
        </w:rPr>
        <w:t>отметка «З»</w:t>
      </w:r>
      <w:r w:rsidRPr="006C15CE">
        <w:rPr>
          <w:rFonts w:ascii="Times New Roman" w:hAnsi="Times New Roman"/>
          <w:sz w:val="24"/>
          <w:szCs w:val="24"/>
          <w:lang w:eastAsia="ar-SA"/>
        </w:rPr>
        <w:t>;</w:t>
      </w:r>
    </w:p>
    <w:p w:rsidR="004C75CA" w:rsidRPr="006C15CE" w:rsidRDefault="004C75CA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sz w:val="24"/>
          <w:szCs w:val="24"/>
          <w:lang w:eastAsia="ar-SA"/>
        </w:rPr>
        <w:t xml:space="preserve">меньше 12 правильных ответов — </w:t>
      </w:r>
      <w:r w:rsidRPr="006C15CE">
        <w:rPr>
          <w:rFonts w:ascii="Times New Roman" w:hAnsi="Times New Roman"/>
          <w:b/>
          <w:sz w:val="24"/>
          <w:szCs w:val="24"/>
          <w:lang w:eastAsia="ar-SA"/>
        </w:rPr>
        <w:t>отметка «2»</w:t>
      </w:r>
      <w:r w:rsidRPr="006C15CE">
        <w:rPr>
          <w:rFonts w:ascii="Times New Roman" w:hAnsi="Times New Roman"/>
          <w:sz w:val="24"/>
          <w:szCs w:val="24"/>
          <w:lang w:eastAsia="ar-SA"/>
        </w:rPr>
        <w:t>.</w:t>
      </w:r>
    </w:p>
    <w:p w:rsidR="004C75CA" w:rsidRPr="006C15CE" w:rsidRDefault="004C75CA" w:rsidP="00073F1C">
      <w:pPr>
        <w:widowControl w:val="0"/>
        <w:tabs>
          <w:tab w:val="left" w:pos="411"/>
        </w:tabs>
        <w:autoSpaceDE w:val="0"/>
        <w:autoSpaceDN w:val="0"/>
        <w:spacing w:after="0"/>
        <w:ind w:left="242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6C15CE">
        <w:rPr>
          <w:rFonts w:ascii="Times New Roman" w:hAnsi="Times New Roman"/>
          <w:sz w:val="24"/>
          <w:szCs w:val="24"/>
          <w:u w:val="single"/>
          <w:lang w:eastAsia="ar-SA"/>
        </w:rPr>
        <w:t>Оценка выполнения тестовых заданий:</w:t>
      </w:r>
    </w:p>
    <w:p w:rsidR="004C75CA" w:rsidRPr="006C15CE" w:rsidRDefault="004C75CA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sz w:val="24"/>
          <w:szCs w:val="24"/>
          <w:lang w:eastAsia="ar-SA"/>
        </w:rPr>
        <w:t>Отметка «5»:</w:t>
      </w:r>
      <w:r w:rsidRPr="006C15CE">
        <w:rPr>
          <w:rFonts w:ascii="Times New Roman" w:hAnsi="Times New Roman"/>
          <w:sz w:val="24"/>
          <w:szCs w:val="24"/>
          <w:lang w:eastAsia="ar-SA"/>
        </w:rPr>
        <w:t xml:space="preserve"> учащийся выполнил тестовые задания на 85 – 100%.</w:t>
      </w:r>
    </w:p>
    <w:p w:rsidR="004C75CA" w:rsidRPr="006C15CE" w:rsidRDefault="004C75CA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sz w:val="24"/>
          <w:szCs w:val="24"/>
          <w:lang w:eastAsia="ar-SA"/>
        </w:rPr>
        <w:t>Отметка «4»:</w:t>
      </w:r>
      <w:r w:rsidRPr="006C15CE">
        <w:rPr>
          <w:rFonts w:ascii="Times New Roman" w:hAnsi="Times New Roman"/>
          <w:sz w:val="24"/>
          <w:szCs w:val="24"/>
          <w:lang w:eastAsia="ar-SA"/>
        </w:rPr>
        <w:t xml:space="preserve"> учащийся выполнил тестовые задания на 65 – 84%.</w:t>
      </w:r>
    </w:p>
    <w:p w:rsidR="004C75CA" w:rsidRPr="006C15CE" w:rsidRDefault="004C75CA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sz w:val="24"/>
          <w:szCs w:val="24"/>
          <w:lang w:eastAsia="ar-SA"/>
        </w:rPr>
        <w:t>Отметка «3»</w:t>
      </w:r>
      <w:r w:rsidRPr="006C15CE">
        <w:rPr>
          <w:rFonts w:ascii="Times New Roman" w:hAnsi="Times New Roman"/>
          <w:sz w:val="24"/>
          <w:szCs w:val="24"/>
          <w:lang w:eastAsia="ar-SA"/>
        </w:rPr>
        <w:t>: учащийся выполнил тестовые задания на 49 – 64%.</w:t>
      </w:r>
    </w:p>
    <w:p w:rsidR="004C75CA" w:rsidRPr="006C15CE" w:rsidRDefault="004C75CA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15CE">
        <w:rPr>
          <w:rFonts w:ascii="Times New Roman" w:hAnsi="Times New Roman"/>
          <w:b/>
          <w:sz w:val="24"/>
          <w:szCs w:val="24"/>
          <w:lang w:eastAsia="ar-SA"/>
        </w:rPr>
        <w:t>Отметка «2»:</w:t>
      </w:r>
      <w:r w:rsidRPr="006C15CE">
        <w:rPr>
          <w:rFonts w:ascii="Times New Roman" w:hAnsi="Times New Roman"/>
          <w:sz w:val="24"/>
          <w:szCs w:val="24"/>
          <w:lang w:eastAsia="ar-SA"/>
        </w:rPr>
        <w:t xml:space="preserve"> учащийся выполнил тестовые задания менее чем на 49%.</w:t>
      </w:r>
    </w:p>
    <w:p w:rsidR="004C75CA" w:rsidRPr="00335E54" w:rsidRDefault="004C75CA" w:rsidP="00073F1C">
      <w:pPr>
        <w:spacing w:after="0"/>
        <w:ind w:left="20" w:right="2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b/>
          <w:color w:val="000000"/>
          <w:sz w:val="24"/>
          <w:szCs w:val="24"/>
        </w:rPr>
        <w:t>Контрольно-измерительные материалы</w:t>
      </w:r>
      <w:r w:rsidRPr="00335E54">
        <w:rPr>
          <w:rFonts w:ascii="Times New Roman" w:hAnsi="Times New Roman"/>
          <w:color w:val="000000"/>
          <w:sz w:val="24"/>
          <w:szCs w:val="24"/>
        </w:rPr>
        <w:t xml:space="preserve"> предназна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ских разработок.</w:t>
      </w:r>
    </w:p>
    <w:p w:rsidR="004C75CA" w:rsidRPr="00335E54" w:rsidRDefault="004C75CA" w:rsidP="00073F1C">
      <w:pPr>
        <w:spacing w:after="0"/>
        <w:ind w:left="20" w:right="2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По всем главам курса и их разделам предлагается теку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ствий.</w:t>
      </w:r>
    </w:p>
    <w:p w:rsidR="004C75CA" w:rsidRPr="00335E54" w:rsidRDefault="004C75CA" w:rsidP="00073F1C">
      <w:pPr>
        <w:spacing w:after="0"/>
        <w:ind w:left="20" w:right="2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дания различных уровней сложности.</w:t>
      </w:r>
    </w:p>
    <w:p w:rsidR="004C75CA" w:rsidRPr="00335E54" w:rsidRDefault="004C75CA" w:rsidP="00073F1C">
      <w:pPr>
        <w:spacing w:after="0"/>
        <w:ind w:left="20" w:right="2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Незаменимым помощником педагога в контроле зна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при изучении нового материала;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на этапе закрепления изученного материала;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на уроках обобщающего повторения;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при текущем и тематическом контроле знаний, уме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ний и навыков учащихся;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при подготовке учащихся к экзаменам как в устной, так и в письменной форме, особенно в форме ЕГЭ.</w:t>
      </w:r>
    </w:p>
    <w:p w:rsidR="004C75CA" w:rsidRPr="00335E54" w:rsidRDefault="004C75CA" w:rsidP="00073F1C">
      <w:pPr>
        <w:spacing w:after="0"/>
        <w:ind w:left="40" w:righ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центную шкалу:</w:t>
      </w:r>
    </w:p>
    <w:p w:rsidR="004C75CA" w:rsidRPr="00335E54" w:rsidRDefault="004C75CA" w:rsidP="00073F1C">
      <w:pPr>
        <w:spacing w:after="0"/>
        <w:ind w:lef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35% выполненных заданий — оценка «2»;</w:t>
      </w:r>
    </w:p>
    <w:p w:rsidR="004C75CA" w:rsidRPr="00335E54" w:rsidRDefault="004C75CA" w:rsidP="00073F1C">
      <w:pPr>
        <w:spacing w:after="0"/>
        <w:ind w:lef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36—61 % — оценка «3»;</w:t>
      </w:r>
    </w:p>
    <w:p w:rsidR="004C75CA" w:rsidRPr="00335E54" w:rsidRDefault="004C75CA" w:rsidP="00073F1C">
      <w:pPr>
        <w:spacing w:after="0"/>
        <w:ind w:lef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62—85% — оценка «4»;</w:t>
      </w:r>
    </w:p>
    <w:p w:rsidR="004C75CA" w:rsidRPr="00335E54" w:rsidRDefault="004C75CA" w:rsidP="00073F1C">
      <w:pPr>
        <w:spacing w:after="0"/>
        <w:ind w:lef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86—100% — оценка «5».</w:t>
      </w:r>
    </w:p>
    <w:p w:rsidR="004C75CA" w:rsidRPr="00335E54" w:rsidRDefault="004C75CA" w:rsidP="00073F1C">
      <w:pPr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В зависимости от результатов выполнения работы учи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 xml:space="preserve">тель может вносить в предложенную систему оценивания коррективы, поскольку основная цель контроля в данном случае — не </w:t>
      </w:r>
      <w:r w:rsidRPr="00335E54">
        <w:rPr>
          <w:rFonts w:ascii="Times New Roman" w:hAnsi="Times New Roman"/>
          <w:color w:val="000000"/>
          <w:sz w:val="24"/>
          <w:szCs w:val="24"/>
        </w:rPr>
        <w:lastRenderedPageBreak/>
        <w:t>собственно выставление оценки, а опреде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чества знаний</w:t>
      </w:r>
    </w:p>
    <w:p w:rsidR="004C75CA" w:rsidRPr="00335E54" w:rsidRDefault="004C75CA" w:rsidP="00073F1C">
      <w:pPr>
        <w:spacing w:after="0"/>
        <w:ind w:left="40" w:righ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:rsidR="004C75CA" w:rsidRPr="00335E54" w:rsidRDefault="004C75CA" w:rsidP="00073F1C">
      <w:pPr>
        <w:spacing w:after="0"/>
        <w:ind w:left="40" w:righ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Если не указано иное, каждый ответ частей оцени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вается: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части А — 2 баллами;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части В — 4 баллами;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части С - 6 баллами.</w:t>
      </w:r>
    </w:p>
    <w:p w:rsidR="004C75CA" w:rsidRPr="00335E54" w:rsidRDefault="004C75CA" w:rsidP="00073F1C">
      <w:pPr>
        <w:spacing w:after="0"/>
        <w:ind w:left="40" w:righ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Однако не все учащиеся приступают к заданиям ча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сти С и тем более выполняют их полностью. Чтобы повы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сить положительную мотивацию к выполнению заданий части С, учитель может объявить о выставлении по резуль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:rsidR="004C75CA" w:rsidRPr="00335E54" w:rsidRDefault="004C75CA" w:rsidP="00073F1C">
      <w:pPr>
        <w:spacing w:after="0"/>
        <w:ind w:left="40" w:righ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4C75CA" w:rsidRPr="00335E54" w:rsidRDefault="004C75CA" w:rsidP="00073F1C">
      <w:pPr>
        <w:spacing w:after="0"/>
        <w:ind w:left="40" w:righ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Все обучающие виды контроля предполагают коллек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:rsidR="004C75CA" w:rsidRPr="00335E54" w:rsidRDefault="004C75CA" w:rsidP="00073F1C">
      <w:pPr>
        <w:spacing w:after="0"/>
        <w:ind w:left="40" w:righ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:rsidR="004C75CA" w:rsidRPr="00335E54" w:rsidRDefault="004C75CA" w:rsidP="00073F1C">
      <w:pPr>
        <w:spacing w:after="228"/>
        <w:ind w:left="40" w:righ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:rsidR="004C75CA" w:rsidRPr="00335E54" w:rsidRDefault="004C75CA" w:rsidP="00073F1C">
      <w:pPr>
        <w:pStyle w:val="32"/>
        <w:shd w:val="clear" w:color="auto" w:fill="auto"/>
        <w:spacing w:line="276" w:lineRule="auto"/>
        <w:ind w:right="20"/>
        <w:rPr>
          <w:rFonts w:ascii="Times New Roman" w:hAnsi="Times New Roman"/>
          <w:b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335E54">
        <w:rPr>
          <w:rFonts w:ascii="Times New Roman" w:hAnsi="Times New Roman"/>
          <w:b/>
          <w:color w:val="000000"/>
          <w:sz w:val="24"/>
          <w:szCs w:val="24"/>
        </w:rPr>
        <w:t>Проведение химического диктанта</w:t>
      </w:r>
    </w:p>
    <w:p w:rsidR="004C75CA" w:rsidRPr="00335E54" w:rsidRDefault="004C75CA" w:rsidP="00073F1C">
      <w:pPr>
        <w:spacing w:after="0"/>
        <w:ind w:left="40" w:righ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Задания для обоих вариантов кратко записываются на лицевой стороне доски или на кодотранспаранте; отве</w:t>
      </w:r>
      <w:r w:rsidRPr="00335E54">
        <w:rPr>
          <w:rFonts w:ascii="Times New Roman" w:hAnsi="Times New Roman"/>
          <w:color w:val="000000"/>
          <w:sz w:val="24"/>
          <w:szCs w:val="24"/>
        </w:rPr>
        <w:softHyphen/>
        <w:t>ты на вопросы желательно написать на обратной стороне доски или также на кодотранспаранте.</w:t>
      </w:r>
      <w:r w:rsidRPr="00335E54">
        <w:rPr>
          <w:rFonts w:ascii="Times New Roman" w:hAnsi="Times New Roman"/>
          <w:sz w:val="24"/>
          <w:szCs w:val="24"/>
        </w:rPr>
        <w:t xml:space="preserve"> </w:t>
      </w:r>
      <w:r w:rsidRPr="00335E54">
        <w:rPr>
          <w:rFonts w:ascii="Times New Roman" w:hAnsi="Times New Roman"/>
          <w:color w:val="000000"/>
          <w:sz w:val="24"/>
          <w:szCs w:val="24"/>
        </w:rPr>
        <w:t>Учитель зачитывает содержание вопроса, учащиеся записывают ответ в тетрадях.</w:t>
      </w:r>
    </w:p>
    <w:p w:rsidR="004C75CA" w:rsidRPr="00335E54" w:rsidRDefault="004C75CA" w:rsidP="00073F1C">
      <w:pPr>
        <w:spacing w:after="0"/>
        <w:ind w:right="20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87"/>
        </w:tabs>
        <w:spacing w:after="0"/>
        <w:ind w:lef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ошибок нет — оценка «5»;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допущены 1—2 ошибки — «4»;</w:t>
      </w:r>
    </w:p>
    <w:p w:rsidR="004C75CA" w:rsidRPr="00335E54" w:rsidRDefault="004C75CA" w:rsidP="00073F1C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допущены 3 ошибки — «3».</w:t>
      </w:r>
    </w:p>
    <w:p w:rsidR="004C75CA" w:rsidRPr="00335E54" w:rsidRDefault="004C75CA" w:rsidP="00073F1C">
      <w:pPr>
        <w:spacing w:after="0"/>
        <w:ind w:left="40" w:right="40" w:firstLine="360"/>
        <w:jc w:val="both"/>
        <w:rPr>
          <w:rFonts w:ascii="Times New Roman" w:hAnsi="Times New Roman"/>
          <w:sz w:val="24"/>
          <w:szCs w:val="24"/>
        </w:rPr>
      </w:pPr>
      <w:r w:rsidRPr="00335E54">
        <w:rPr>
          <w:rFonts w:ascii="Times New Roman" w:hAnsi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4C75CA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15CE">
        <w:rPr>
          <w:rFonts w:ascii="Times New Roman" w:hAnsi="Times New Roman"/>
          <w:b/>
          <w:sz w:val="32"/>
          <w:szCs w:val="32"/>
          <w:lang w:eastAsia="en-US"/>
        </w:rPr>
        <w:br w:type="page"/>
      </w:r>
    </w:p>
    <w:p w:rsidR="004C75CA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Pr="00335E54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4C75CA" w:rsidRPr="00335E54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5E54">
        <w:rPr>
          <w:rFonts w:ascii="Times New Roman" w:hAnsi="Times New Roman"/>
          <w:b/>
          <w:sz w:val="24"/>
          <w:szCs w:val="24"/>
        </w:rPr>
        <w:t xml:space="preserve">Химия 8 класс </w:t>
      </w:r>
    </w:p>
    <w:p w:rsidR="004C75CA" w:rsidRPr="00335E54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5E54">
        <w:rPr>
          <w:rFonts w:ascii="Times New Roman" w:hAnsi="Times New Roman"/>
          <w:b/>
          <w:sz w:val="24"/>
          <w:szCs w:val="24"/>
        </w:rPr>
        <w:t xml:space="preserve"> (70 часов, 2 часа в неделю)</w:t>
      </w:r>
    </w:p>
    <w:p w:rsidR="004C75CA" w:rsidRPr="00EA6E8F" w:rsidRDefault="004C75C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b w:val="0"/>
        </w:rPr>
      </w:pPr>
      <w:bookmarkStart w:id="0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0"/>
      <w:r>
        <w:rPr>
          <w:rStyle w:val="2"/>
          <w:b/>
          <w:bCs/>
          <w:color w:val="000000"/>
        </w:rPr>
        <w:t>(21 час)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</w:t>
      </w:r>
      <w:r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состава</w:t>
      </w:r>
      <w:r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веществ.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4C75CA" w:rsidRDefault="004C75CA" w:rsidP="00073F1C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Модели, используемые на уроках физики, биологии и географии.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Объёмные и шаростержневые модели некоторых химических веществ.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кристаллических решёток.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Возгонка сухого льда, йода или нафталина.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Короткопериодный и длиннопериодный варианты Периодической системы Д. И. Менделеева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Конструирование шаростержневых моделей молекул.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Аппарат Киппа.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 и А. Л. Лавуазье.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 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Получение гидроксида меди(П) и его разложение при нагревании. </w:t>
      </w:r>
    </w:p>
    <w:p w:rsidR="004C75CA" w:rsidRPr="004F55EB" w:rsidRDefault="004C75CA" w:rsidP="00073F1C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 нитрата серебра.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4C75CA" w:rsidRPr="004F55EB" w:rsidRDefault="004C75CA" w:rsidP="00073F1C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</w:t>
      </w:r>
      <w:r w:rsidRPr="004F55EB">
        <w:rPr>
          <w:rStyle w:val="12"/>
          <w:color w:val="000000"/>
          <w:sz w:val="24"/>
          <w:szCs w:val="24"/>
        </w:rPr>
        <w:lastRenderedPageBreak/>
        <w:t>кабинете химии. Некоторые виды работ.</w:t>
      </w:r>
    </w:p>
    <w:p w:rsidR="004C75CA" w:rsidRPr="004F55EB" w:rsidRDefault="004C75C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Анализ почвы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 xml:space="preserve">Важнейшие представители неорганических веществ. Количественные 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  <w:r>
        <w:rPr>
          <w:rStyle w:val="aa"/>
          <w:b/>
          <w:sz w:val="24"/>
          <w:szCs w:val="24"/>
        </w:rPr>
        <w:t>(18 часов)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</w:t>
      </w:r>
      <w:r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Представители солей: хлорид натрия, карбонат натрия, фосфат кальция.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 по другому.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Кратные единицы измерения — миллимолярный и киломолярный объемы газообразных веществ.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кислорода.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Получение, собирание и распознавание водорода.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водорода.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минеральных кислот.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Таблица растворимости оснований, кислот и солей в воде.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препаратами домашней или школьной аптечки — растворами пероксида водорода, спиртовой настойки иода и нашатырного спирта.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4C75CA" w:rsidRPr="004F55EB" w:rsidRDefault="004C75C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4C75CA" w:rsidRPr="004F55EB" w:rsidRDefault="004C75C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4C75CA" w:rsidRPr="004F55EB" w:rsidRDefault="004C75C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4C75CA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rStyle w:val="13"/>
          <w:sz w:val="24"/>
          <w:szCs w:val="24"/>
        </w:rPr>
      </w:pPr>
      <w:r w:rsidRPr="004F55EB">
        <w:rPr>
          <w:rStyle w:val="13"/>
          <w:sz w:val="24"/>
          <w:szCs w:val="24"/>
        </w:rPr>
        <w:t>Основные классы неорганических соединений</w:t>
      </w:r>
      <w:r>
        <w:rPr>
          <w:rStyle w:val="13"/>
          <w:sz w:val="24"/>
          <w:szCs w:val="24"/>
        </w:rPr>
        <w:t xml:space="preserve"> (10 часов)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3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4C75CA" w:rsidRPr="004F55EB" w:rsidRDefault="004C75CA" w:rsidP="00073F1C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 (</w:t>
      </w:r>
      <w:r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 (</w:t>
      </w:r>
      <w:r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Взаимодействие кислот с солями.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солей.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меди(П) с железом.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4C75CA" w:rsidRPr="004F55EB" w:rsidRDefault="004C75C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4C75CA" w:rsidRDefault="004C75C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Периодический закон и Периодическая система химических элементов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 и строение атома</w:t>
      </w:r>
      <w:r>
        <w:rPr>
          <w:rStyle w:val="2"/>
          <w:b/>
          <w:bCs/>
          <w:color w:val="000000"/>
          <w:sz w:val="24"/>
          <w:szCs w:val="24"/>
        </w:rPr>
        <w:t>( 8 часов)</w:t>
      </w:r>
    </w:p>
    <w:p w:rsidR="004C75CA" w:rsidRPr="004F55EB" w:rsidRDefault="004C75CA" w:rsidP="00073F1C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семейства химических 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 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4C75CA" w:rsidRPr="004F55EB" w:rsidRDefault="004C75CA" w:rsidP="00073F1C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4C75CA" w:rsidRDefault="004C75CA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4C75CA" w:rsidRDefault="004C75CA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Химическая связь. Окислительно-восстановительные реакции</w:t>
      </w:r>
      <w:r>
        <w:rPr>
          <w:rStyle w:val="2"/>
          <w:b/>
          <w:bCs/>
          <w:color w:val="000000"/>
          <w:sz w:val="24"/>
          <w:szCs w:val="24"/>
        </w:rPr>
        <w:t xml:space="preserve"> (11 часов)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</w:t>
      </w:r>
      <w:r w:rsidRPr="004F55EB">
        <w:rPr>
          <w:rStyle w:val="12"/>
          <w:color w:val="000000"/>
          <w:sz w:val="24"/>
          <w:szCs w:val="24"/>
        </w:rPr>
        <w:lastRenderedPageBreak/>
        <w:t>Молекулярные и атомные кристаллические решётки, свойства веществ с этим типом решёток.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r w:rsidRPr="004F55EB">
        <w:rPr>
          <w:rStyle w:val="12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Реакции</w:t>
      </w:r>
      <w:r w:rsidRPr="00E37272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</w:t>
      </w:r>
      <w:r w:rsidRPr="004F55EB">
        <w:rPr>
          <w:rStyle w:val="12"/>
          <w:color w:val="000000"/>
          <w:sz w:val="24"/>
          <w:szCs w:val="24"/>
          <w:lang w:val="en-US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реакций методом электронного баланса.</w:t>
      </w:r>
    </w:p>
    <w:p w:rsidR="004C75CA" w:rsidRPr="004F55EB" w:rsidRDefault="004C75C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aa"/>
          <w:sz w:val="24"/>
          <w:szCs w:val="24"/>
        </w:rPr>
        <w:t>Демонстрации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«Ковалентнаяхимическая связь».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:rsidR="004C75CA" w:rsidRPr="004F55EB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4C75CA" w:rsidRPr="004F55EB" w:rsidRDefault="004C75C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4C75CA" w:rsidRPr="004F55EB" w:rsidRDefault="004C75C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4C75CA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Pr="00335E54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4C75CA" w:rsidRPr="00335E54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5E54">
        <w:rPr>
          <w:rFonts w:ascii="Times New Roman" w:hAnsi="Times New Roman"/>
          <w:b/>
          <w:sz w:val="24"/>
          <w:szCs w:val="24"/>
        </w:rPr>
        <w:t xml:space="preserve">Химия 9  класс </w:t>
      </w:r>
    </w:p>
    <w:p w:rsidR="004C75CA" w:rsidRPr="00335E54" w:rsidRDefault="004C75CA" w:rsidP="00073F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(68 </w:t>
      </w:r>
      <w:r w:rsidRPr="00335E54">
        <w:rPr>
          <w:rFonts w:ascii="Times New Roman" w:hAnsi="Times New Roman"/>
          <w:b/>
          <w:sz w:val="24"/>
          <w:szCs w:val="24"/>
        </w:rPr>
        <w:t>часов, 2 часа в неделю)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  <w:r>
        <w:rPr>
          <w:rStyle w:val="2"/>
          <w:b/>
          <w:bCs/>
          <w:color w:val="000000"/>
          <w:sz w:val="24"/>
          <w:szCs w:val="24"/>
        </w:rPr>
        <w:t>( 5 часов)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4C75CA" w:rsidRPr="0013500A" w:rsidRDefault="004C75CA" w:rsidP="00073F1C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4C75CA" w:rsidRPr="0013500A" w:rsidRDefault="004C75CA" w:rsidP="00073F1C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Ознакомление с коллекциями металлов и неметаллов.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аммиака и хлороводорода.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Реакция нейтрализации.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4C75CA" w:rsidRDefault="004C75C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4C75CA" w:rsidRDefault="004C75C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  <w:r>
        <w:rPr>
          <w:rStyle w:val="2"/>
          <w:b/>
          <w:bCs/>
          <w:color w:val="000000"/>
          <w:sz w:val="24"/>
          <w:szCs w:val="24"/>
        </w:rPr>
        <w:t>( 10 часов)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об электролитической диссоциации. Электролиты и неэлектролиты.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</w:t>
      </w:r>
      <w:r w:rsidRPr="0013500A">
        <w:rPr>
          <w:rStyle w:val="12"/>
          <w:color w:val="000000"/>
          <w:sz w:val="24"/>
          <w:szCs w:val="24"/>
        </w:rPr>
        <w:lastRenderedPageBreak/>
        <w:t>и слабой кислоты. Гидролиз соли слабого основания и сильной кислоты. Шкала pH.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>
        <w:rPr>
          <w:rStyle w:val="12"/>
          <w:color w:val="000000"/>
          <w:sz w:val="24"/>
          <w:szCs w:val="24"/>
        </w:rPr>
        <w:t>ской диссоциации и окислительно</w:t>
      </w:r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Диссоциация слабых электролитов на примере уксусной кислоты.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4C75CA" w:rsidRPr="0013500A" w:rsidRDefault="004C75CA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хлорид - или сульфат-ионы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4C75CA" w:rsidRPr="0013500A" w:rsidRDefault="004C75CA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электролитической диссоциации и окислительно -восстановительных реакций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  <w:r>
        <w:rPr>
          <w:rStyle w:val="2"/>
          <w:b/>
          <w:bCs/>
          <w:color w:val="000000"/>
          <w:sz w:val="24"/>
          <w:szCs w:val="24"/>
        </w:rPr>
        <w:t>(25 часов)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Фосфор, строение атома и аллотропия. Фосфиды. Фосфин.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Кремний, строение его атома и свойства. Кремний в природе. Силициды и силан. Оксид кремния(1У). Кремниевая кислота и её соли.</w:t>
      </w:r>
    </w:p>
    <w:p w:rsidR="004C75CA" w:rsidRPr="0013500A" w:rsidRDefault="004C75CA" w:rsidP="00073F1C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Озонатор и принципы его работы.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Обесцвечивание окрашенных тканей и цветов сернистым газом.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Видеофрагменты и слайды «Производство аммиака».</w:t>
      </w:r>
    </w:p>
    <w:p w:rsidR="004C75CA" w:rsidRPr="0013500A" w:rsidRDefault="004C75C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«Сырьё для получения серной кислоты».</w:t>
      </w:r>
    </w:p>
    <w:p w:rsidR="004C75CA" w:rsidRDefault="004C75CA" w:rsidP="00073F1C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Распознавание галогенид-ионов.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сульфат-ионы.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</w:t>
      </w:r>
      <w:r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угольной кислоты.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4C75CA" w:rsidRPr="0013500A" w:rsidRDefault="004C75CA" w:rsidP="00073F1C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Практические работы</w:t>
      </w:r>
    </w:p>
    <w:p w:rsidR="004C75CA" w:rsidRPr="0013500A" w:rsidRDefault="004C75CA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4C75CA" w:rsidRPr="0013500A" w:rsidRDefault="004C75CA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4C75CA" w:rsidRPr="0013500A" w:rsidRDefault="004C75CA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4C75CA" w:rsidRPr="0013500A" w:rsidRDefault="004C75CA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4C75C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4C75C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  <w:r>
        <w:rPr>
          <w:rStyle w:val="aa"/>
          <w:sz w:val="24"/>
          <w:szCs w:val="24"/>
        </w:rPr>
        <w:t xml:space="preserve"> (17часов)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 - земельных металлов, их значение в природе и жизни человека. Карбонаты и гидрокарбонаты кальция.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</w:t>
      </w:r>
      <w:r w:rsidRPr="0013500A">
        <w:rPr>
          <w:rStyle w:val="12"/>
          <w:color w:val="000000"/>
          <w:sz w:val="24"/>
          <w:szCs w:val="24"/>
        </w:rPr>
        <w:lastRenderedPageBreak/>
        <w:t>Пирометаллургия, гидрометаллургия, электрометаллургия. Доменный процесс. Переработка чугуна в сталь. Электролиз расплавов.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щелочных металлов.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щёлочноземельных металлов 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 газа  с известковой водой.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 меди(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 и стали».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4C75CA" w:rsidRPr="0013500A" w:rsidRDefault="004C75CA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4C75CA" w:rsidRPr="0013500A" w:rsidRDefault="004C75CA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4C75CA" w:rsidRDefault="004C75C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 xml:space="preserve">                                </w:t>
      </w:r>
    </w:p>
    <w:p w:rsidR="004C75CA" w:rsidRDefault="004C75CA" w:rsidP="00073F1C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  <w:r>
        <w:rPr>
          <w:rStyle w:val="aa"/>
          <w:sz w:val="24"/>
          <w:szCs w:val="24"/>
        </w:rPr>
        <w:t>(2 часа)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</w:t>
      </w:r>
      <w:r w:rsidRPr="0013500A">
        <w:rPr>
          <w:rStyle w:val="12"/>
          <w:color w:val="000000"/>
          <w:sz w:val="24"/>
          <w:szCs w:val="24"/>
        </w:rPr>
        <w:lastRenderedPageBreak/>
        <w:t xml:space="preserve">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:rsidR="004C75CA" w:rsidRPr="0013500A" w:rsidRDefault="004C75C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4C75CA" w:rsidRPr="0013500A" w:rsidRDefault="004C75C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4C75CA" w:rsidRPr="0013500A" w:rsidRDefault="004C75C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:rsidR="004C75CA" w:rsidRDefault="004C75CA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:rsidR="004C75CA" w:rsidRPr="0013500A" w:rsidRDefault="004C75CA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4C75CA" w:rsidRPr="0013500A" w:rsidRDefault="004C75CA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Подготовка к Основному государственному экзамену</w:t>
      </w:r>
      <w:r>
        <w:rPr>
          <w:rStyle w:val="aa"/>
          <w:sz w:val="24"/>
          <w:szCs w:val="24"/>
        </w:rPr>
        <w:t>(7 часов)</w:t>
      </w:r>
    </w:p>
    <w:p w:rsidR="004C75CA" w:rsidRPr="0013500A" w:rsidRDefault="004C75CA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4C75CA" w:rsidRPr="0013500A" w:rsidRDefault="004C75CA" w:rsidP="00073F1C">
      <w:pPr>
        <w:pStyle w:val="ab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 w:rsidR="004C75CA" w:rsidRPr="0013500A" w:rsidRDefault="004C75CA" w:rsidP="00073F1C">
      <w:pPr>
        <w:pStyle w:val="a5"/>
        <w:spacing w:line="276" w:lineRule="auto"/>
        <w:jc w:val="both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>
        <w:rPr>
          <w:rStyle w:val="12"/>
          <w:color w:val="000000"/>
          <w:sz w:val="24"/>
          <w:szCs w:val="24"/>
        </w:rPr>
        <w:t>ислот и амфотерных гидроксидов), солей.</w:t>
      </w:r>
    </w:p>
    <w:p w:rsidR="004C75CA" w:rsidRPr="0013500A" w:rsidRDefault="004C75CA" w:rsidP="00073F1C">
      <w:pPr>
        <w:pStyle w:val="a5"/>
        <w:spacing w:line="276" w:lineRule="auto"/>
        <w:rPr>
          <w:b/>
        </w:rPr>
      </w:pPr>
    </w:p>
    <w:p w:rsidR="004C75CA" w:rsidRPr="00335E54" w:rsidRDefault="004C75CA" w:rsidP="00397BE1">
      <w:pPr>
        <w:pStyle w:val="a5"/>
        <w:jc w:val="center"/>
        <w:rPr>
          <w:b/>
        </w:rPr>
      </w:pPr>
    </w:p>
    <w:p w:rsidR="004C75CA" w:rsidRPr="00335E54" w:rsidRDefault="004C75CA" w:rsidP="00397BE1">
      <w:pPr>
        <w:pStyle w:val="a5"/>
        <w:jc w:val="center"/>
        <w:rPr>
          <w:b/>
        </w:rPr>
      </w:pPr>
      <w:r w:rsidRPr="00335E54">
        <w:rPr>
          <w:b/>
        </w:rPr>
        <w:t>Учебно-тематический план</w:t>
      </w:r>
    </w:p>
    <w:p w:rsidR="004C75CA" w:rsidRPr="00335E54" w:rsidRDefault="004C75CA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2"/>
        <w:gridCol w:w="3715"/>
        <w:gridCol w:w="1710"/>
        <w:gridCol w:w="2149"/>
        <w:gridCol w:w="2265"/>
      </w:tblGrid>
      <w:tr w:rsidR="004C75CA" w:rsidRPr="00C5309A" w:rsidTr="00CC15CF">
        <w:tc>
          <w:tcPr>
            <w:tcW w:w="757" w:type="dxa"/>
            <w:vMerge w:val="restart"/>
          </w:tcPr>
          <w:p w:rsidR="004C75CA" w:rsidRPr="00335E54" w:rsidRDefault="004C75CA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</w:tcPr>
          <w:p w:rsidR="004C75CA" w:rsidRPr="00335E54" w:rsidRDefault="004C75CA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</w:tcPr>
          <w:p w:rsidR="004C75CA" w:rsidRPr="00335E54" w:rsidRDefault="004C75CA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</w:tcPr>
          <w:p w:rsidR="004C75CA" w:rsidRPr="00335E54" w:rsidRDefault="004C75CA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4C75CA" w:rsidRPr="00C5309A" w:rsidTr="00CC15CF">
        <w:trPr>
          <w:trHeight w:val="714"/>
        </w:trPr>
        <w:tc>
          <w:tcPr>
            <w:tcW w:w="757" w:type="dxa"/>
            <w:vMerge/>
          </w:tcPr>
          <w:p w:rsidR="004C75CA" w:rsidRPr="00335E54" w:rsidRDefault="004C75CA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</w:tcPr>
          <w:p w:rsidR="004C75CA" w:rsidRPr="00335E54" w:rsidRDefault="004C75CA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</w:tcPr>
          <w:p w:rsidR="004C75CA" w:rsidRPr="00335E54" w:rsidRDefault="004C75CA" w:rsidP="00135CB3">
            <w:pPr>
              <w:pStyle w:val="a5"/>
              <w:jc w:val="center"/>
            </w:pPr>
          </w:p>
        </w:tc>
        <w:tc>
          <w:tcPr>
            <w:tcW w:w="2770" w:type="dxa"/>
          </w:tcPr>
          <w:p w:rsidR="004C75CA" w:rsidRPr="00335E54" w:rsidRDefault="004C75CA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</w:tcPr>
          <w:p w:rsidR="004C75CA" w:rsidRPr="00335E54" w:rsidRDefault="004C75CA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4C75CA" w:rsidRPr="00335E54" w:rsidRDefault="004C75CA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4C75CA" w:rsidRPr="00C5309A" w:rsidTr="00CC15CF">
        <w:trPr>
          <w:trHeight w:val="427"/>
        </w:trPr>
        <w:tc>
          <w:tcPr>
            <w:tcW w:w="14382" w:type="dxa"/>
            <w:gridSpan w:val="5"/>
          </w:tcPr>
          <w:p w:rsidR="004C75CA" w:rsidRPr="00335E54" w:rsidRDefault="004C75CA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t xml:space="preserve">8 класс </w:t>
            </w: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</w:tcPr>
          <w:p w:rsidR="004C75CA" w:rsidRPr="00C5309A" w:rsidRDefault="004C75CA" w:rsidP="0069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  <w:r>
              <w:t>1</w:t>
            </w: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</w:tcPr>
          <w:p w:rsidR="004C75CA" w:rsidRPr="00C5309A" w:rsidRDefault="004C75CA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  <w:r>
              <w:t>2</w:t>
            </w: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</w:tcPr>
          <w:p w:rsidR="004C75CA" w:rsidRPr="00C5309A" w:rsidRDefault="004C75CA" w:rsidP="0069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</w:tcPr>
          <w:p w:rsidR="004C75CA" w:rsidRPr="00C5309A" w:rsidRDefault="004C75CA" w:rsidP="0069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C5309A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</w:tcPr>
          <w:p w:rsidR="004C75CA" w:rsidRPr="00C5309A" w:rsidRDefault="004C75CA" w:rsidP="0069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</w:t>
            </w:r>
            <w:r w:rsidRPr="00C5309A">
              <w:rPr>
                <w:rStyle w:val="114"/>
                <w:b w:val="0"/>
                <w:color w:val="000000"/>
                <w:sz w:val="24"/>
                <w:szCs w:val="24"/>
              </w:rPr>
              <w:t>имическая связь. Окислительно -восстановительные реакции</w:t>
            </w:r>
            <w:r w:rsidRPr="00C5309A">
              <w:rPr>
                <w:rStyle w:val="114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  <w:r>
              <w:t>1</w:t>
            </w:r>
          </w:p>
        </w:tc>
      </w:tr>
      <w:tr w:rsidR="004C75CA" w:rsidRPr="00C5309A" w:rsidTr="00CC15CF">
        <w:trPr>
          <w:trHeight w:val="393"/>
        </w:trPr>
        <w:tc>
          <w:tcPr>
            <w:tcW w:w="6417" w:type="dxa"/>
            <w:gridSpan w:val="2"/>
          </w:tcPr>
          <w:p w:rsidR="004C75CA" w:rsidRPr="00C5309A" w:rsidRDefault="004C75CA" w:rsidP="0069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</w:p>
        </w:tc>
      </w:tr>
      <w:tr w:rsidR="004C75CA" w:rsidRPr="00C5309A" w:rsidTr="00CC15CF">
        <w:tc>
          <w:tcPr>
            <w:tcW w:w="6417" w:type="dxa"/>
            <w:gridSpan w:val="2"/>
          </w:tcPr>
          <w:p w:rsidR="004C75CA" w:rsidRPr="00C5309A" w:rsidRDefault="004C75CA" w:rsidP="006919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70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  <w:r>
              <w:t>5</w:t>
            </w: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  <w:r>
              <w:t>4</w:t>
            </w:r>
          </w:p>
        </w:tc>
      </w:tr>
      <w:tr w:rsidR="004C75CA" w:rsidRPr="00C5309A" w:rsidTr="00CC15CF">
        <w:trPr>
          <w:trHeight w:val="335"/>
        </w:trPr>
        <w:tc>
          <w:tcPr>
            <w:tcW w:w="14382" w:type="dxa"/>
            <w:gridSpan w:val="5"/>
          </w:tcPr>
          <w:p w:rsidR="004C75CA" w:rsidRPr="006919C9" w:rsidRDefault="004C75CA" w:rsidP="006919C9">
            <w:pPr>
              <w:pStyle w:val="a5"/>
              <w:jc w:val="center"/>
              <w:rPr>
                <w:b/>
              </w:rPr>
            </w:pPr>
            <w:r w:rsidRPr="006919C9">
              <w:rPr>
                <w:b/>
                <w:i/>
              </w:rPr>
              <w:lastRenderedPageBreak/>
              <w:t xml:space="preserve">9 класс </w:t>
            </w: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</w:tcPr>
          <w:p w:rsidR="004C75CA" w:rsidRPr="002D33AB" w:rsidRDefault="004C75CA" w:rsidP="006919C9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2D33AB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4C75CA" w:rsidRPr="00C5309A" w:rsidRDefault="004C75CA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</w:tcPr>
          <w:p w:rsidR="004C75CA" w:rsidRPr="00C5309A" w:rsidRDefault="004C75CA" w:rsidP="0069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aa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</w:tcPr>
          <w:p w:rsidR="004C75CA" w:rsidRPr="00C5309A" w:rsidRDefault="004C75CA" w:rsidP="0069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aa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</w:tcPr>
          <w:p w:rsidR="004C75CA" w:rsidRPr="00C5309A" w:rsidRDefault="004C75CA" w:rsidP="006919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aa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17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</w:tcPr>
          <w:p w:rsidR="004C75CA" w:rsidRPr="00C5309A" w:rsidRDefault="004C75CA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aa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</w:p>
        </w:tc>
      </w:tr>
      <w:tr w:rsidR="004C75CA" w:rsidRPr="00C5309A" w:rsidTr="00CC15CF">
        <w:tc>
          <w:tcPr>
            <w:tcW w:w="75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</w:tcPr>
          <w:p w:rsidR="004C75CA" w:rsidRPr="00C5309A" w:rsidRDefault="004C75CA" w:rsidP="006919C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C5309A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7</w:t>
            </w:r>
          </w:p>
        </w:tc>
        <w:tc>
          <w:tcPr>
            <w:tcW w:w="2770" w:type="dxa"/>
          </w:tcPr>
          <w:p w:rsidR="004C75CA" w:rsidRPr="002D33AB" w:rsidRDefault="004C75CA" w:rsidP="006919C9">
            <w:pPr>
              <w:pStyle w:val="a5"/>
              <w:jc w:val="center"/>
            </w:pPr>
          </w:p>
        </w:tc>
        <w:tc>
          <w:tcPr>
            <w:tcW w:w="3108" w:type="dxa"/>
          </w:tcPr>
          <w:p w:rsidR="004C75CA" w:rsidRPr="002D33AB" w:rsidRDefault="004C75CA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4C75CA" w:rsidRPr="00C5309A" w:rsidTr="00CC15CF">
        <w:tc>
          <w:tcPr>
            <w:tcW w:w="6417" w:type="dxa"/>
            <w:gridSpan w:val="2"/>
          </w:tcPr>
          <w:p w:rsidR="004C75CA" w:rsidRPr="00C5309A" w:rsidRDefault="004C75CA" w:rsidP="00703090">
            <w:pPr>
              <w:tabs>
                <w:tab w:val="left" w:pos="53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</w:tcPr>
          <w:p w:rsidR="004C75CA" w:rsidRPr="00335E54" w:rsidRDefault="004C75CA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</w:tcPr>
          <w:p w:rsidR="004C75CA" w:rsidRPr="00335E54" w:rsidRDefault="004C75CA" w:rsidP="00135CB3">
            <w:pPr>
              <w:pStyle w:val="a5"/>
              <w:jc w:val="center"/>
            </w:pPr>
          </w:p>
        </w:tc>
        <w:tc>
          <w:tcPr>
            <w:tcW w:w="3108" w:type="dxa"/>
          </w:tcPr>
          <w:p w:rsidR="004C75CA" w:rsidRPr="00335E54" w:rsidRDefault="004C75CA" w:rsidP="00135CB3">
            <w:pPr>
              <w:pStyle w:val="a5"/>
              <w:jc w:val="center"/>
            </w:pPr>
          </w:p>
        </w:tc>
      </w:tr>
      <w:tr w:rsidR="004C75CA" w:rsidRPr="00C5309A" w:rsidTr="00CC15CF">
        <w:tc>
          <w:tcPr>
            <w:tcW w:w="6417" w:type="dxa"/>
            <w:gridSpan w:val="2"/>
          </w:tcPr>
          <w:p w:rsidR="004C75CA" w:rsidRPr="00C5309A" w:rsidRDefault="004C75CA" w:rsidP="00703090">
            <w:pPr>
              <w:tabs>
                <w:tab w:val="left" w:pos="53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</w:tcPr>
          <w:p w:rsidR="004C75CA" w:rsidRPr="00335E54" w:rsidRDefault="004C75CA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</w:tcPr>
          <w:p w:rsidR="004C75CA" w:rsidRPr="00335E54" w:rsidRDefault="004C75CA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</w:tcPr>
          <w:p w:rsidR="004C75CA" w:rsidRPr="00335E54" w:rsidRDefault="004C75CA" w:rsidP="00135CB3">
            <w:pPr>
              <w:pStyle w:val="a5"/>
              <w:jc w:val="center"/>
            </w:pPr>
            <w:r>
              <w:t>4</w:t>
            </w:r>
          </w:p>
        </w:tc>
      </w:tr>
    </w:tbl>
    <w:p w:rsidR="004C75CA" w:rsidRDefault="004C75CA" w:rsidP="00E50C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Default="004C75CA" w:rsidP="00E50C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Pr="004716BC" w:rsidRDefault="004C75CA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hAnsi="Times New Roman"/>
          <w:b/>
          <w:iCs/>
          <w:spacing w:val="-7"/>
          <w:sz w:val="28"/>
          <w:szCs w:val="28"/>
          <w:lang w:eastAsia="ar-SA"/>
        </w:rPr>
      </w:pPr>
      <w:r w:rsidRPr="004716BC">
        <w:rPr>
          <w:rFonts w:ascii="Times New Roman" w:hAnsi="Times New Roman"/>
          <w:b/>
          <w:iCs/>
          <w:spacing w:val="-7"/>
          <w:sz w:val="28"/>
          <w:szCs w:val="28"/>
          <w:lang w:eastAsia="ar-SA"/>
        </w:rPr>
        <w:t>7. Календарно-тематическое планирование учебного  предмета</w:t>
      </w:r>
    </w:p>
    <w:p w:rsidR="004C75CA" w:rsidRPr="004716BC" w:rsidRDefault="004C75CA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hAnsi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pacing w:val="-7"/>
          <w:sz w:val="28"/>
          <w:szCs w:val="28"/>
          <w:lang w:eastAsia="ar-SA"/>
        </w:rPr>
        <w:t>Химия  8</w:t>
      </w:r>
      <w:r w:rsidRPr="004716BC">
        <w:rPr>
          <w:rFonts w:ascii="Times New Roman" w:hAnsi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4C75CA" w:rsidRPr="004716BC" w:rsidRDefault="004C75CA" w:rsidP="004716BC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hAnsi="Times New Roman"/>
          <w:b/>
          <w:iCs/>
          <w:spacing w:val="-7"/>
          <w:sz w:val="24"/>
          <w:szCs w:val="24"/>
          <w:lang w:eastAsia="ar-SA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4221"/>
        <w:gridCol w:w="851"/>
        <w:gridCol w:w="992"/>
        <w:gridCol w:w="1134"/>
        <w:gridCol w:w="2835"/>
      </w:tblGrid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Использование оборудования центра «Точка роста»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pStyle w:val="Pa34"/>
              <w:jc w:val="center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Датчик темпера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туры (термопар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ный), спиртовка 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П. р № 1</w:t>
            </w:r>
            <w:r w:rsidRPr="00C5309A">
              <w:rPr>
                <w:rStyle w:val="aa"/>
                <w:sz w:val="24"/>
                <w:szCs w:val="24"/>
              </w:rPr>
              <w:t xml:space="preserve"> «</w:t>
            </w:r>
            <w:r w:rsidRPr="00C5309A">
              <w:rPr>
                <w:rStyle w:val="117"/>
                <w:sz w:val="24"/>
                <w:szCs w:val="24"/>
              </w:rPr>
              <w:t>Знакомство с лабораторным оборудованием. Правила ТБ при работе в кабинете химии»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C5309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Датчик темпера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туры платиновый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108" w:right="-13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П.р.№ 2</w:t>
            </w:r>
            <w:r w:rsidRPr="00C5309A">
              <w:rPr>
                <w:rStyle w:val="aa"/>
                <w:sz w:val="24"/>
                <w:szCs w:val="24"/>
              </w:rPr>
              <w:t xml:space="preserve"> </w:t>
            </w:r>
            <w:r w:rsidRPr="00C5309A">
              <w:rPr>
                <w:rStyle w:val="aa"/>
                <w:b w:val="0"/>
                <w:sz w:val="24"/>
                <w:szCs w:val="24"/>
              </w:rPr>
              <w:t>«</w:t>
            </w:r>
            <w:r w:rsidRPr="00C5309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Атомно</w:t>
            </w:r>
            <w:r w:rsidRPr="00C5309A">
              <w:rPr>
                <w:rStyle w:val="117"/>
                <w:sz w:val="24"/>
                <w:szCs w:val="24"/>
              </w:rPr>
              <w:softHyphen/>
              <w:t>- молекулярное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Знаки химических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элементов.</w:t>
            </w:r>
          </w:p>
          <w:p w:rsidR="004C75CA" w:rsidRPr="00C5309A" w:rsidRDefault="004C75CA" w:rsidP="00C5309A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Периодическая таблица химических элементов  Д. И.</w:t>
            </w:r>
          </w:p>
          <w:p w:rsidR="004C75CA" w:rsidRPr="00C5309A" w:rsidRDefault="004C75CA" w:rsidP="00C5309A">
            <w:pPr>
              <w:spacing w:after="0" w:line="240" w:lineRule="auto"/>
              <w:ind w:left="-65" w:right="-1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Весы электрон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ные 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65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65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108" w:right="-1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К.р.№ 1 «Начальные понятия и законы химии»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Важнейшие представители неорганических веществ. Количественные отношения</w:t>
            </w:r>
            <w:r w:rsidRPr="00C5309A">
              <w:t xml:space="preserve"> </w:t>
            </w: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 химии 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(18 ч)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Прибор для определения со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става воздуха 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П. р.№3</w:t>
            </w:r>
            <w:r w:rsidRPr="00C5309A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C530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Получение, собирание и распознавание кислорода»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П.р. №4</w:t>
            </w:r>
            <w:r w:rsidRPr="00C5309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Fonts w:ascii="Times New Roman" w:hAnsi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Цифровой ми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кроскоп 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Количество вещества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Расчёты по химическим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П.р. № 5</w:t>
            </w:r>
            <w:r w:rsidRPr="00C5309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теме: «Важнейшие представители неорганических веществ. Количественные отношения в химии»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widowControl w:val="0"/>
              <w:spacing w:after="0" w:line="240" w:lineRule="auto"/>
              <w:ind w:left="-6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530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К.р.№2 по теме: «Важнейшие представители неорганических веществ. Количественные отношения в химии»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Основные классы неорганических соединений (10 ч)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Оксиды: классификация и свойства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 xml:space="preserve">Датчик рН 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Основания: классификация и свойства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Датчик рН, доза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тор </w:t>
            </w:r>
            <w:r w:rsidRPr="00C5309A">
              <w:rPr>
                <w:rFonts w:ascii="Times New Roman" w:hAnsi="Times New Roman"/>
                <w:color w:val="000000"/>
              </w:rPr>
              <w:lastRenderedPageBreak/>
              <w:t>объёма жид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кости, бюретка, датчик темпера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туры платино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вый, датчик дав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ления, магнит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ная мешалка 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Классификация солей  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П.р. № 6</w:t>
            </w:r>
            <w:r w:rsidRPr="00C5309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теме:  «Основные классы неорганических соединений»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К.р. №3  по теме:  «Основные классы неорганических соединений»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C5309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530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Естественные семейства</w:t>
            </w:r>
          </w:p>
          <w:p w:rsidR="004C75CA" w:rsidRPr="00C5309A" w:rsidRDefault="004C75CA" w:rsidP="00C5309A">
            <w:pPr>
              <w:widowControl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химических элементов. </w:t>
            </w:r>
            <w:r w:rsidRPr="00C530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Амфотерность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Открытие Д. И. Менделеевым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Периодического закона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pStyle w:val="a5"/>
              <w:jc w:val="center"/>
              <w:rPr>
                <w:lang w:eastAsia="en-US"/>
              </w:rPr>
            </w:pPr>
            <w:r w:rsidRPr="00C5309A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pStyle w:val="a5"/>
              <w:jc w:val="center"/>
              <w:rPr>
                <w:lang w:eastAsia="en-US"/>
              </w:rPr>
            </w:pPr>
            <w:r w:rsidRPr="00C5309A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pStyle w:val="a5"/>
              <w:jc w:val="center"/>
              <w:rPr>
                <w:lang w:eastAsia="en-US"/>
              </w:rPr>
            </w:pPr>
            <w:r w:rsidRPr="00C5309A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pStyle w:val="a5"/>
              <w:jc w:val="center"/>
              <w:rPr>
                <w:lang w:eastAsia="en-US"/>
              </w:rPr>
            </w:pPr>
            <w:r w:rsidRPr="00C5309A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pStyle w:val="a5"/>
              <w:jc w:val="center"/>
              <w:rPr>
                <w:lang w:eastAsia="en-US"/>
              </w:rPr>
            </w:pPr>
            <w:r w:rsidRPr="00C5309A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pStyle w:val="a5"/>
              <w:jc w:val="center"/>
              <w:rPr>
                <w:lang w:eastAsia="en-US"/>
              </w:rPr>
            </w:pPr>
            <w:r w:rsidRPr="00C5309A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65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C5309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pStyle w:val="a5"/>
              <w:jc w:val="center"/>
              <w:rPr>
                <w:lang w:eastAsia="en-US"/>
              </w:rPr>
            </w:pPr>
            <w:r w:rsidRPr="00C5309A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C5309A">
              <w:rPr>
                <w:rStyle w:val="114"/>
                <w:color w:val="000000"/>
                <w:sz w:val="24"/>
                <w:szCs w:val="24"/>
              </w:rPr>
              <w:t xml:space="preserve">имическая связь. Окислительно-восстановительные реакции </w:t>
            </w:r>
            <w:r w:rsidRPr="00C5309A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C5309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Датчик темпера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туры платино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вый, датчик тем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пературы термо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парный 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 Ковалентная химическая связь</w:t>
            </w: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softHyphen/>
              <w:t xml:space="preserve">- восстановительные 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lastRenderedPageBreak/>
              <w:t>реакции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темам: «ПЗ и  ПСХЭ» и «Строение вещества. ОВР»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Резерв – 2 часа -  «Решение расчетных задач»</w:t>
            </w:r>
          </w:p>
        </w:tc>
      </w:tr>
    </w:tbl>
    <w:p w:rsidR="004C75CA" w:rsidRPr="004716BC" w:rsidRDefault="004C75CA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hAnsi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hAnsi="Times New Roman"/>
          <w:b/>
          <w:iCs/>
          <w:spacing w:val="-7"/>
          <w:sz w:val="28"/>
          <w:szCs w:val="28"/>
          <w:lang w:eastAsia="ar-SA"/>
        </w:rPr>
        <w:t>Химия  9</w:t>
      </w:r>
      <w:r w:rsidRPr="004716BC">
        <w:rPr>
          <w:rFonts w:ascii="Times New Roman" w:hAnsi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4C75CA" w:rsidRPr="004716BC" w:rsidRDefault="004C75CA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hAnsi="Times New Roman"/>
          <w:b/>
          <w:iCs/>
          <w:spacing w:val="-7"/>
          <w:sz w:val="24"/>
          <w:szCs w:val="24"/>
          <w:lang w:eastAsia="ar-SA"/>
        </w:rPr>
      </w:pPr>
    </w:p>
    <w:tbl>
      <w:tblPr>
        <w:tblW w:w="1056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4221"/>
        <w:gridCol w:w="851"/>
        <w:gridCol w:w="992"/>
        <w:gridCol w:w="1134"/>
        <w:gridCol w:w="2835"/>
      </w:tblGrid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4C75CA" w:rsidRPr="00C5309A" w:rsidRDefault="004C75CA" w:rsidP="00C5309A">
            <w:pPr>
              <w:pStyle w:val="Pa4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5309A">
              <w:rPr>
                <w:rFonts w:ascii="Times New Roman" w:hAnsi="Times New Roman"/>
                <w:b/>
                <w:bCs/>
                <w:color w:val="000000"/>
              </w:rPr>
              <w:t>Использование оборудования центра «Точка роста»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Прибор для ил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люстрации зави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симости скоро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сти химической реакции от усло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вий 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Style w:val="aa"/>
                <w:sz w:val="24"/>
                <w:szCs w:val="24"/>
              </w:rPr>
              <w:t>Химические реакции в растворах (10 ч)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Датчик темпера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туры платиновый 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П.р. № 1. Решение экспериментальных задач по теме «Электролитическая диссоциация»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Обобщение и систематизация знаний по теме «Химические реакции в 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lastRenderedPageBreak/>
              <w:t>растворах электролитов»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К.р.№ 1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Style w:val="aa"/>
                <w:sz w:val="24"/>
                <w:szCs w:val="24"/>
              </w:rPr>
              <w:t>Неметаллы и их соединения (25 ч)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4C75CA" w:rsidRPr="00C5309A" w:rsidRDefault="004C75CA" w:rsidP="00C53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C5309A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Аппарат для проведения хи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мических про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цессов (АПХР) 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П.р.№  2. «Изучение свойств соляной кислоты»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Общая характеристика элементов VI А - халькогенов. Сера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>
            <w:pPr>
              <w:pStyle w:val="Pa34"/>
              <w:rPr>
                <w:rFonts w:ascii="Times New Roman" w:hAnsi="Times New Roman"/>
                <w:color w:val="000000"/>
              </w:rPr>
            </w:pPr>
            <w:r w:rsidRPr="00C5309A">
              <w:rPr>
                <w:rFonts w:ascii="Times New Roman" w:hAnsi="Times New Roman"/>
                <w:color w:val="000000"/>
              </w:rPr>
              <w:t>Аппарат для проведения хи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мических реак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ций (АПХР), при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>бор для получе</w:t>
            </w:r>
            <w:r w:rsidRPr="00C5309A">
              <w:rPr>
                <w:rFonts w:ascii="Times New Roman" w:hAnsi="Times New Roman"/>
                <w:color w:val="000000"/>
              </w:rPr>
              <w:softHyphen/>
              <w:t xml:space="preserve">ния газов или аппарат Киппа 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108" w:right="-74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П.р. №  3. «Изучение свойств серной кислоты»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C5309A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Терморезистор-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ный датчик тем-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пературы, датчик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рН, датчик элек-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тропроводности,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аппарат для про-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ведения химиче-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ских реакций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(АПХР), магнит-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ная мешалка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Датчик электро-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проводности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П.р.№ 4 «Получение аммиака и изучение его свойств»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характеристика элементов IV А- группы. Углерод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П.р. №  5. «Получение углекислого газа и изучение его свойств»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C5309A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lastRenderedPageBreak/>
              <w:t>промышленность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Получение неметаллов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Получение важнейших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химических соединений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К.р. №2  по теме: «Неметаллы и их соединения»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Style w:val="aa"/>
                <w:sz w:val="24"/>
                <w:szCs w:val="24"/>
              </w:rPr>
              <w:t>Металлы и их соединения (17 ч)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щелочных металлов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щелочных металлов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П.р.№  6. «Получение жесткой воды и способы её устранения»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Датчик электро-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проводности,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прибор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для получения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газов или аппа-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рат Киппа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П.р. № 7 «Решение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Контрольная работ 3 по теме «Металлы»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5309A">
              <w:rPr>
                <w:rStyle w:val="aa"/>
                <w:sz w:val="24"/>
                <w:szCs w:val="24"/>
              </w:rPr>
              <w:t>Химия и окружающая среда (2 ч)</w:t>
            </w: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10564" w:type="dxa"/>
            <w:gridSpan w:val="6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5309A">
              <w:rPr>
                <w:rStyle w:val="aa"/>
                <w:sz w:val="24"/>
                <w:szCs w:val="24"/>
              </w:rPr>
              <w:lastRenderedPageBreak/>
              <w:t>Обобщение знаний по химии за курс основной школы. Подготовка к Основному государственному экзамену</w:t>
            </w:r>
          </w:p>
          <w:p w:rsidR="004C75CA" w:rsidRPr="00C5309A" w:rsidRDefault="004C75CA" w:rsidP="00C5309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309A">
              <w:rPr>
                <w:rStyle w:val="aa"/>
                <w:sz w:val="24"/>
                <w:szCs w:val="24"/>
              </w:rPr>
              <w:t>(ОГЭ) (7 ч)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75CA" w:rsidRPr="00C5309A" w:rsidTr="00C5309A">
        <w:tc>
          <w:tcPr>
            <w:tcW w:w="53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4C75CA" w:rsidRPr="00C5309A" w:rsidRDefault="004C75CA" w:rsidP="00C5309A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C5309A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5309A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4C75CA" w:rsidRPr="00C5309A" w:rsidRDefault="004C75CA" w:rsidP="00C5309A">
            <w:pPr>
              <w:tabs>
                <w:tab w:val="left" w:pos="467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C75CA" w:rsidRDefault="004C75CA" w:rsidP="00E50C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5CA" w:rsidRPr="00D42BC4" w:rsidRDefault="004C75CA" w:rsidP="00D42BC4">
      <w:pPr>
        <w:numPr>
          <w:ilvl w:val="0"/>
          <w:numId w:val="36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42BC4">
        <w:rPr>
          <w:rFonts w:ascii="Times New Roman" w:hAnsi="Times New Roman"/>
          <w:b/>
          <w:sz w:val="28"/>
          <w:szCs w:val="28"/>
          <w:lang w:eastAsia="ar-SA"/>
        </w:rPr>
        <w:t>Описание учебно-методического и материально-технического обеспечения.</w:t>
      </w:r>
    </w:p>
    <w:p w:rsidR="004C75CA" w:rsidRPr="00335E54" w:rsidRDefault="004C75CA" w:rsidP="00361E78">
      <w:pPr>
        <w:pStyle w:val="a5"/>
        <w:spacing w:line="264" w:lineRule="auto"/>
        <w:jc w:val="center"/>
        <w:rPr>
          <w:b/>
          <w:lang w:eastAsia="en-US"/>
        </w:rPr>
      </w:pPr>
    </w:p>
    <w:p w:rsidR="004C75CA" w:rsidRPr="0094752C" w:rsidRDefault="004C75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4C75CA" w:rsidRPr="0094752C" w:rsidRDefault="004C75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8 класс: учебник для общеобразовательных организаций / О. С. Габриелян, И. Г. Остроумов, С. А. </w:t>
      </w:r>
      <w:r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4C75CA" w:rsidRPr="0094752C" w:rsidRDefault="004C75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4C75CA" w:rsidRPr="0094752C" w:rsidRDefault="004C75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Сборник задач и упражнений. 8 класс: учебное пособие для общеобразовательных организаций/ О. С. Габриелян, И. В. Тригубчак  М.: Просвещение, 2019</w:t>
      </w:r>
    </w:p>
    <w:p w:rsidR="004C75CA" w:rsidRPr="0094752C" w:rsidRDefault="004C75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4C75CA" w:rsidRPr="0094752C" w:rsidRDefault="004C75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4C75CA" w:rsidRPr="0094752C" w:rsidRDefault="004C75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4C75CA" w:rsidRPr="0094752C" w:rsidRDefault="004C75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2"/>
          <w:color w:val="000000"/>
          <w:sz w:val="24"/>
          <w:szCs w:val="24"/>
        </w:rPr>
        <w:tab/>
        <w:t xml:space="preserve">С. Габриелян, И. Г. Остроумов, С. А. </w:t>
      </w:r>
      <w:r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4C75CA" w:rsidRPr="0094752C" w:rsidRDefault="004C75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:rsidR="004C75CA" w:rsidRPr="0094752C" w:rsidRDefault="004C75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Сборник задач и упражнений. 9 класс : учебное пособие для общеобразовательных организаций/ О. С. Габриелян, И. В. Тригубчак. М.: Просвещение, 2019</w:t>
      </w:r>
    </w:p>
    <w:p w:rsidR="004C75CA" w:rsidRPr="0094752C" w:rsidRDefault="004C75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lastRenderedPageBreak/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9 класс : учебное пособие для общеобразовательных организаций /О.  С. Габриелян, И. В. Аксёнова, И. Г. Остроумов. — М.: Просвещение, 2019</w:t>
      </w:r>
    </w:p>
    <w:p w:rsidR="004C75CA" w:rsidRPr="0094752C" w:rsidRDefault="004C75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9 класс : учебное пособие для общеобразовательных организаций / О. С. Габриелян, С. А. Сладков, И. Г. Остроумов. — М.: Просвещение, 2019</w:t>
      </w:r>
    </w:p>
    <w:p w:rsidR="004C75CA" w:rsidRPr="002D33AB" w:rsidRDefault="004C75CA" w:rsidP="00F645D7">
      <w:pPr>
        <w:pStyle w:val="a5"/>
        <w:spacing w:line="264" w:lineRule="auto"/>
        <w:jc w:val="center"/>
        <w:rPr>
          <w:b/>
          <w:i/>
          <w:lang w:eastAsia="en-US"/>
        </w:rPr>
      </w:pPr>
      <w:r w:rsidRPr="002D33AB">
        <w:rPr>
          <w:b/>
          <w:i/>
          <w:lang w:eastAsia="en-US"/>
        </w:rPr>
        <w:t>Информационные средства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  <w:r w:rsidRPr="00335E54">
        <w:rPr>
          <w:lang w:eastAsia="en-US"/>
        </w:rPr>
        <w:t xml:space="preserve">Интернет-ресурсы 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  <w:r w:rsidRPr="00335E54">
        <w:rPr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  <w:r w:rsidRPr="00335E54">
        <w:rPr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  <w:r w:rsidRPr="00335E54">
        <w:rPr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  <w:r w:rsidRPr="00335E54">
        <w:rPr>
          <w:lang w:eastAsia="en-US"/>
        </w:rPr>
        <w:t>опытов по химии, занимательной информации, позволяющей увлечь учеников экспериментальной частью предмета.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  <w:r w:rsidRPr="00335E54">
        <w:rPr>
          <w:lang w:eastAsia="en-US"/>
        </w:rPr>
        <w:t>4.  http://c-books.narod.ru Всевозможная литература по химии.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  <w:r w:rsidRPr="00335E54">
        <w:rPr>
          <w:lang w:eastAsia="en-US"/>
        </w:rPr>
        <w:t>5.  http://www.drofa-ventana.ruИзвестное издательство учебной литературы. Новинки научно-популярных и занимательных книг по химии.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  <w:r w:rsidRPr="00335E54">
        <w:rPr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  <w:r w:rsidRPr="00335E54">
        <w:rPr>
          <w:lang w:eastAsia="en-US"/>
        </w:rPr>
        <w:t>7.  http://schoolbase.ru/articles/items/ximiya Всероссийский школьный портал со ссылками на образовательные сайты по химии.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  <w:r w:rsidRPr="00335E54">
        <w:rPr>
          <w:lang w:eastAsia="en-US"/>
        </w:rPr>
        <w:t>8. www.periodictable.ru Сборник статей о химических элементах, иллюстрированный экспериментом</w:t>
      </w:r>
    </w:p>
    <w:p w:rsidR="004C75CA" w:rsidRPr="00335E54" w:rsidRDefault="004C75CA" w:rsidP="00F645D7">
      <w:pPr>
        <w:pStyle w:val="a5"/>
        <w:spacing w:line="264" w:lineRule="auto"/>
        <w:rPr>
          <w:lang w:eastAsia="en-US"/>
        </w:rPr>
      </w:pPr>
    </w:p>
    <w:p w:rsidR="004C75CA" w:rsidRPr="00335E54" w:rsidRDefault="004C75CA" w:rsidP="00361E78">
      <w:pPr>
        <w:pStyle w:val="a5"/>
        <w:spacing w:line="264" w:lineRule="auto"/>
        <w:jc w:val="center"/>
        <w:rPr>
          <w:b/>
          <w:lang w:eastAsia="en-US"/>
        </w:rPr>
      </w:pPr>
    </w:p>
    <w:p w:rsidR="004C75CA" w:rsidRPr="00D42BC4" w:rsidRDefault="004C75CA" w:rsidP="00D42BC4">
      <w:pPr>
        <w:suppressAutoHyphens/>
        <w:spacing w:after="0" w:line="237" w:lineRule="auto"/>
        <w:ind w:left="112" w:right="53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42BC4">
        <w:rPr>
          <w:rFonts w:ascii="Times New Roman" w:hAnsi="Times New Roman"/>
          <w:b/>
          <w:sz w:val="24"/>
          <w:szCs w:val="24"/>
          <w:lang w:eastAsia="ar-SA"/>
        </w:rPr>
        <w:t>Перечень лабораторного оборудования, при выполнении практических работ по химии за курс основной общей школы.</w:t>
      </w:r>
    </w:p>
    <w:p w:rsidR="004C75CA" w:rsidRPr="00D42BC4" w:rsidRDefault="004C75CA" w:rsidP="00D42BC4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b/>
          <w:i/>
          <w:sz w:val="23"/>
          <w:szCs w:val="28"/>
        </w:rPr>
      </w:pPr>
    </w:p>
    <w:p w:rsidR="004C75CA" w:rsidRPr="00D42BC4" w:rsidRDefault="004C75CA" w:rsidP="00D42BC4">
      <w:pPr>
        <w:widowControl w:val="0"/>
        <w:autoSpaceDE w:val="0"/>
        <w:autoSpaceDN w:val="0"/>
        <w:spacing w:after="0" w:line="446" w:lineRule="auto"/>
        <w:ind w:left="112" w:right="2964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>1.Приборы и оборудование для практической работы. Оборудование: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7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Микролаборатория</w:t>
      </w:r>
      <w:r w:rsidRPr="00D42BC4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химическая;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пробирки</w:t>
      </w:r>
      <w:r w:rsidRPr="00D42BC4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стеклянные;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колбы</w:t>
      </w:r>
      <w:r w:rsidRPr="00D42BC4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конические;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стаканы стеклянные на 50</w:t>
      </w:r>
      <w:r w:rsidRPr="00D42BC4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мл;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палочки стеклянные;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трубки соединительные: стеклянные,</w:t>
      </w:r>
      <w:r w:rsidRPr="00D42BC4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резиновые;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пробки</w:t>
      </w:r>
      <w:r w:rsidRPr="00D42BC4">
        <w:rPr>
          <w:rFonts w:ascii="Times New Roman" w:hAnsi="Times New Roman"/>
          <w:spacing w:val="-3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резиновые;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спиртовки;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держалки для</w:t>
      </w:r>
      <w:r w:rsidRPr="00D42BC4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пробирок;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штатив</w:t>
      </w:r>
      <w:r w:rsidRPr="00D42BC4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лабораторный;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штатив для</w:t>
      </w:r>
      <w:r w:rsidRPr="00D42BC4">
        <w:rPr>
          <w:rFonts w:ascii="Times New Roman" w:hAnsi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пробирок;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воронка</w:t>
      </w:r>
      <w:r w:rsidRPr="00D42BC4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стеклянная;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lastRenderedPageBreak/>
        <w:t>фильтр;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спички;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асбестовая</w:t>
      </w:r>
      <w:r w:rsidRPr="00D42BC4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сетка;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6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лучинки.</w:t>
      </w:r>
    </w:p>
    <w:p w:rsidR="004C75CA" w:rsidRPr="00D42BC4" w:rsidRDefault="004C75CA" w:rsidP="00D42BC4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4"/>
          <w:szCs w:val="24"/>
        </w:rPr>
      </w:pPr>
    </w:p>
    <w:p w:rsidR="004C75CA" w:rsidRPr="00D42BC4" w:rsidRDefault="004C75CA" w:rsidP="00D42BC4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>2.Реактивы:</w:t>
      </w:r>
    </w:p>
    <w:p w:rsidR="004C75CA" w:rsidRPr="00D42BC4" w:rsidRDefault="004C75CA" w:rsidP="00D42BC4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4"/>
          <w:szCs w:val="24"/>
        </w:rPr>
      </w:pP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кислоты: соляная, серная, азотная;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щелочи: гидроксид натрия, гидроксид</w:t>
      </w:r>
      <w:r w:rsidRPr="00D42BC4">
        <w:rPr>
          <w:rFonts w:ascii="Times New Roman" w:hAnsi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кальция;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основания: гидроксид меди (II) , гидроксид железа</w:t>
      </w:r>
      <w:r w:rsidRPr="00D42BC4">
        <w:rPr>
          <w:rFonts w:ascii="Times New Roman" w:hAnsi="Times New Roman"/>
          <w:spacing w:val="-7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(III);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67" w:after="0" w:line="278" w:lineRule="auto"/>
        <w:ind w:right="983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соли: карбонат кальция, хлорид натрия, хлорид меди (II), нитрат серебра, хлорид бария, карбонат натрия, хлорид</w:t>
      </w:r>
      <w:r w:rsidRPr="00D42BC4">
        <w:rPr>
          <w:rFonts w:ascii="Times New Roman" w:hAnsi="Times New Roman"/>
          <w:spacing w:val="-12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алюминия,</w:t>
      </w:r>
    </w:p>
    <w:p w:rsidR="004C75CA" w:rsidRPr="00D42BC4" w:rsidRDefault="004C75CA" w:rsidP="00D42BC4">
      <w:pPr>
        <w:widowControl w:val="0"/>
        <w:autoSpaceDE w:val="0"/>
        <w:autoSpaceDN w:val="0"/>
        <w:spacing w:after="0"/>
        <w:ind w:left="832" w:right="578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>перманганат калия, нитрат калия, медный купорос, сульфат железа (III), сульфат цинка, суперфосфат, аммиачная селитра, мочевина (карбамид), хлорид калия, сульфат натрия, силикат натрия, сульфат алюминия;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after="0" w:line="240" w:lineRule="auto"/>
        <w:ind w:right="868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простые вещества: уголь, цинк, железо, алюминий, магний, медь, свинец;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сложные вещества: мрамор,</w:t>
      </w:r>
      <w:r w:rsidRPr="00D42BC4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сахар;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4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индикаторы;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5" w:after="0" w:line="484" w:lineRule="auto"/>
        <w:ind w:left="112" w:right="4011" w:firstLine="360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оксиды: меди (II), оксид марганца      3.Органические</w:t>
      </w:r>
      <w:r w:rsidRPr="00D42BC4">
        <w:rPr>
          <w:rFonts w:ascii="Times New Roman" w:hAnsi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вещества: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after="0" w:line="277" w:lineRule="exact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соли: ацетат натрия, фенолят</w:t>
      </w:r>
      <w:r w:rsidRPr="00D42BC4">
        <w:rPr>
          <w:rFonts w:ascii="Times New Roman" w:hAnsi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натрия;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кислоты: уксусная кислота, муравьиная кислота,</w:t>
      </w:r>
      <w:r w:rsidRPr="00D42BC4">
        <w:rPr>
          <w:rFonts w:ascii="Times New Roman" w:hAnsi="Times New Roman"/>
          <w:spacing w:val="-9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олеиновая;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спирты: этанол, изопентиловый, глицерин,</w:t>
      </w:r>
      <w:r w:rsidRPr="00D42BC4">
        <w:rPr>
          <w:rFonts w:ascii="Times New Roman" w:hAnsi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пропанол;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бензол,</w:t>
      </w:r>
      <w:r w:rsidRPr="00D42BC4">
        <w:rPr>
          <w:rFonts w:ascii="Times New Roman" w:hAnsi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фенол;</w:t>
      </w:r>
    </w:p>
    <w:p w:rsidR="004C75CA" w:rsidRPr="00D42BC4" w:rsidRDefault="004C75CA" w:rsidP="00D42BC4">
      <w:pPr>
        <w:widowControl w:val="0"/>
        <w:numPr>
          <w:ilvl w:val="0"/>
          <w:numId w:val="37"/>
        </w:numPr>
        <w:tabs>
          <w:tab w:val="left" w:pos="833"/>
        </w:tabs>
        <w:suppressAutoHyphens/>
        <w:autoSpaceDE w:val="0"/>
        <w:autoSpaceDN w:val="0"/>
        <w:spacing w:before="45"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D42BC4">
        <w:rPr>
          <w:rFonts w:ascii="Times New Roman" w:hAnsi="Times New Roman"/>
          <w:sz w:val="24"/>
          <w:szCs w:val="24"/>
          <w:lang w:eastAsia="ar-SA"/>
        </w:rPr>
        <w:t>углеводы: крахмал, глюкоза,</w:t>
      </w:r>
      <w:r w:rsidRPr="00D42BC4">
        <w:rPr>
          <w:rFonts w:ascii="Times New Roman" w:hAnsi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hAnsi="Times New Roman"/>
          <w:sz w:val="24"/>
          <w:szCs w:val="24"/>
          <w:lang w:eastAsia="ar-SA"/>
        </w:rPr>
        <w:t>сахароза.</w:t>
      </w:r>
    </w:p>
    <w:p w:rsidR="004C75CA" w:rsidRPr="00D42BC4" w:rsidRDefault="004C75CA" w:rsidP="00D42BC4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Pr="00D42BC4" w:rsidRDefault="004C75CA" w:rsidP="00D42BC4">
      <w:pPr>
        <w:keepNext/>
        <w:keepLines/>
        <w:suppressAutoHyphens/>
        <w:spacing w:before="480" w:after="0" w:line="240" w:lineRule="auto"/>
        <w:ind w:left="112"/>
        <w:outlineLvl w:val="0"/>
        <w:rPr>
          <w:rFonts w:ascii="Cambria" w:hAnsi="Cambria"/>
          <w:b/>
          <w:bCs/>
          <w:sz w:val="24"/>
          <w:szCs w:val="24"/>
          <w:lang w:eastAsia="ar-SA"/>
        </w:rPr>
      </w:pPr>
      <w:r w:rsidRPr="00D42BC4">
        <w:rPr>
          <w:rFonts w:ascii="Cambria" w:hAnsi="Cambria"/>
          <w:b/>
          <w:bCs/>
          <w:sz w:val="24"/>
          <w:szCs w:val="24"/>
          <w:lang w:eastAsia="ar-SA"/>
        </w:rPr>
        <w:t>4.ТСО:</w:t>
      </w:r>
    </w:p>
    <w:p w:rsidR="004C75CA" w:rsidRPr="00D42BC4" w:rsidRDefault="004C75CA" w:rsidP="00D42BC4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b/>
          <w:sz w:val="24"/>
          <w:szCs w:val="24"/>
        </w:rPr>
      </w:pPr>
    </w:p>
    <w:p w:rsidR="004C75CA" w:rsidRPr="00D42BC4" w:rsidRDefault="004C75CA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 xml:space="preserve">Компьютер  </w:t>
      </w:r>
    </w:p>
    <w:p w:rsidR="004C75CA" w:rsidRPr="00D42BC4" w:rsidRDefault="004C75CA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 xml:space="preserve">проектор </w:t>
      </w:r>
    </w:p>
    <w:p w:rsidR="004C75CA" w:rsidRPr="00D42BC4" w:rsidRDefault="004C75CA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>Электронные пособия, CD-диски по темам:</w:t>
      </w:r>
    </w:p>
    <w:p w:rsidR="004C75CA" w:rsidRPr="00D42BC4" w:rsidRDefault="004C75CA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>-неорганическая химия;</w:t>
      </w:r>
    </w:p>
    <w:p w:rsidR="004C75CA" w:rsidRPr="00D42BC4" w:rsidRDefault="004C75CA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>-органическая химия;</w:t>
      </w:r>
    </w:p>
    <w:p w:rsidR="004C75CA" w:rsidRPr="00D42BC4" w:rsidRDefault="004C75CA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2BC4">
        <w:rPr>
          <w:rFonts w:ascii="Times New Roman" w:hAnsi="Times New Roman"/>
          <w:sz w:val="24"/>
          <w:szCs w:val="24"/>
        </w:rPr>
        <w:t>-общая химия.</w:t>
      </w:r>
    </w:p>
    <w:p w:rsidR="004C75CA" w:rsidRPr="00335E54" w:rsidRDefault="004C75CA" w:rsidP="00361E78">
      <w:pPr>
        <w:pStyle w:val="a5"/>
        <w:spacing w:line="264" w:lineRule="auto"/>
        <w:jc w:val="center"/>
        <w:rPr>
          <w:b/>
          <w:lang w:eastAsia="en-US"/>
        </w:rPr>
      </w:pPr>
    </w:p>
    <w:p w:rsidR="004C75CA" w:rsidRPr="00335E54" w:rsidRDefault="004C75CA" w:rsidP="00361E78">
      <w:pPr>
        <w:pStyle w:val="a5"/>
        <w:spacing w:line="264" w:lineRule="auto"/>
        <w:jc w:val="center"/>
        <w:rPr>
          <w:b/>
          <w:lang w:eastAsia="en-US"/>
        </w:rPr>
      </w:pPr>
    </w:p>
    <w:p w:rsidR="004C75CA" w:rsidRPr="00335E54" w:rsidRDefault="004C75CA" w:rsidP="00361E78">
      <w:pPr>
        <w:pStyle w:val="a5"/>
        <w:spacing w:line="264" w:lineRule="auto"/>
        <w:jc w:val="center"/>
        <w:rPr>
          <w:b/>
          <w:lang w:eastAsia="en-US"/>
        </w:rPr>
      </w:pPr>
    </w:p>
    <w:p w:rsidR="004C75CA" w:rsidRPr="004716BC" w:rsidRDefault="004C75CA" w:rsidP="00D42BC4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16BC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4C75CA" w:rsidRPr="00E50CCA" w:rsidRDefault="004C75CA" w:rsidP="004716BC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C75CA" w:rsidRDefault="004C75CA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4C75CA" w:rsidRPr="00E50CCA" w:rsidRDefault="004C75CA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4C75CA" w:rsidRPr="00E50CCA" w:rsidRDefault="004C75CA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4C75CA" w:rsidRPr="00E50CCA" w:rsidRDefault="004C75CA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осознание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своей этнической принадлежности, знание истории химии и вклада российской </w:t>
      </w:r>
      <w:r w:rsidRPr="00E50CCA">
        <w:rPr>
          <w:rStyle w:val="12"/>
          <w:color w:val="000000"/>
          <w:sz w:val="24"/>
          <w:szCs w:val="24"/>
        </w:rPr>
        <w:lastRenderedPageBreak/>
        <w:t>химической науки в мировую химию;</w:t>
      </w:r>
    </w:p>
    <w:p w:rsidR="004C75CA" w:rsidRPr="00E50CCA" w:rsidRDefault="004C75CA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4C75CA" w:rsidRPr="00E50CCA" w:rsidRDefault="004C75CA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целостной естественно-научной картины мира, неотъемлемой частью которой является химическая картина мира;</w:t>
      </w:r>
    </w:p>
    <w:p w:rsidR="004C75CA" w:rsidRPr="00E50CCA" w:rsidRDefault="004C75CA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овладение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4C75CA" w:rsidRPr="00E50CCA" w:rsidRDefault="004C75CA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освоение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4C75CA" w:rsidRPr="00E50CCA" w:rsidRDefault="004C75CA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4C75CA" w:rsidRPr="00E50CCA" w:rsidRDefault="004C75CA" w:rsidP="004716BC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C75CA" w:rsidRPr="00E50CCA" w:rsidRDefault="004C75CA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 результаты:</w:t>
      </w:r>
    </w:p>
    <w:p w:rsidR="004C75CA" w:rsidRPr="00E50CCA" w:rsidRDefault="004C75CA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4C75CA" w:rsidRPr="002D33AB" w:rsidRDefault="004C75CA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d"/>
          <w:color w:val="000000"/>
          <w:sz w:val="24"/>
          <w:szCs w:val="24"/>
        </w:rPr>
        <w:t>планирование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 как теоретического, так и экспериментального характера;</w:t>
      </w:r>
    </w:p>
    <w:p w:rsidR="004C75CA" w:rsidRPr="002D33AB" w:rsidRDefault="004C75CA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d"/>
          <w:color w:val="000000"/>
          <w:sz w:val="24"/>
          <w:szCs w:val="24"/>
        </w:rPr>
        <w:t>соотнесение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d"/>
          <w:color w:val="000000"/>
          <w:sz w:val="24"/>
          <w:szCs w:val="24"/>
        </w:rPr>
        <w:t>осуществление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d"/>
          <w:color w:val="000000"/>
          <w:sz w:val="24"/>
          <w:szCs w:val="24"/>
        </w:rPr>
        <w:t>определение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4C75CA" w:rsidRPr="00E50CCA" w:rsidRDefault="004C75CA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4C75CA" w:rsidRPr="00E50CCA" w:rsidRDefault="004C75CA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использование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d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d"/>
          <w:color w:val="000000"/>
          <w:sz w:val="24"/>
          <w:szCs w:val="24"/>
        </w:rPr>
        <w:t>построение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:rsidR="004C75CA" w:rsidRPr="00E50CCA" w:rsidRDefault="004C75CA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умение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соз</w:t>
      </w:r>
      <w:r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:rsidR="004C75CA" w:rsidRPr="00E50CCA" w:rsidRDefault="004C75CA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d"/>
          <w:color w:val="000000"/>
          <w:sz w:val="24"/>
          <w:szCs w:val="24"/>
        </w:rPr>
        <w:t>развитие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4C75CA" w:rsidRPr="00E50CCA" w:rsidRDefault="004C75CA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генерирование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4C75CA" w:rsidRPr="00E50CCA" w:rsidRDefault="004C75CA" w:rsidP="004716BC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C75CA" w:rsidRPr="00E50CCA" w:rsidRDefault="004C75CA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4C75CA" w:rsidRPr="00E50CCA" w:rsidRDefault="004C75CA" w:rsidP="004716BC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4C75CA" w:rsidRPr="00E50CCA" w:rsidRDefault="004C75CA" w:rsidP="004716BC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основные методы познания:  наблюдение, измерение, эксперимент;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>
        <w:rPr>
          <w:rStyle w:val="12"/>
          <w:color w:val="000000"/>
          <w:sz w:val="24"/>
          <w:szCs w:val="24"/>
        </w:rPr>
        <w:t>й элемент»,</w:t>
      </w:r>
      <w:r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 xml:space="preserve">«сложное вещество», «валентность», «химическая </w:t>
      </w:r>
      <w:r w:rsidRPr="00E50CCA">
        <w:rPr>
          <w:rStyle w:val="12"/>
          <w:color w:val="000000"/>
          <w:sz w:val="24"/>
          <w:szCs w:val="24"/>
        </w:rPr>
        <w:lastRenderedPageBreak/>
        <w:t>реакция», используя знаковую систему химии;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различать</w:t>
      </w:r>
      <w:r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химические элементы;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физические и химические свойства воды;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lastRenderedPageBreak/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понятий: «химическая  связь»,  «электроотрицательность»;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«ион»,  «катион»,  «анион», «электролиты»,</w:t>
      </w:r>
      <w:r w:rsidRPr="00E50CCA">
        <w:rPr>
          <w:rStyle w:val="12"/>
          <w:color w:val="000000"/>
          <w:sz w:val="24"/>
          <w:szCs w:val="24"/>
        </w:rPr>
        <w:tab/>
        <w:t>«неэлектролиты», «электролитическая диссоциация», «окислитель»,  «степень окисления», «восстановитель», «окисление», «восстановление»;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окислительно -восстановительных реакций;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факторы, влияющие на скорость химической реакции;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4C75CA" w:rsidRPr="00E50CCA" w:rsidRDefault="004C75CA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C75CA" w:rsidRDefault="004C75CA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4C75CA" w:rsidRPr="00E50CCA" w:rsidRDefault="004C75CA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lastRenderedPageBreak/>
        <w:t>составлять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составлять </w:t>
      </w:r>
      <w:r w:rsidRPr="00E50CCA">
        <w:rPr>
          <w:rStyle w:val="6"/>
          <w:i/>
          <w:iCs/>
          <w:color w:val="000000"/>
          <w:sz w:val="24"/>
          <w:szCs w:val="24"/>
        </w:rPr>
        <w:t>уравнения реакций, соответствующих последовательности превращений неорганических веществ различных классов;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C75CA" w:rsidRPr="00E50CCA" w:rsidRDefault="004C75CA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4C75CA" w:rsidRDefault="004C75CA" w:rsidP="00471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0CCA">
        <w:rPr>
          <w:rStyle w:val="6"/>
          <w:i w:val="0"/>
          <w:iCs w:val="0"/>
          <w:color w:val="000000"/>
          <w:sz w:val="24"/>
          <w:szCs w:val="24"/>
        </w:rPr>
        <w:t>соз</w:t>
      </w:r>
      <w:r>
        <w:rPr>
          <w:rStyle w:val="6"/>
          <w:i w:val="0"/>
          <w:iCs w:val="0"/>
          <w:color w:val="000000"/>
          <w:sz w:val="24"/>
          <w:szCs w:val="24"/>
        </w:rPr>
        <w:t>дают</w:t>
      </w:r>
      <w:r w:rsidRPr="00E50CCA">
        <w:rPr>
          <w:rStyle w:val="6"/>
          <w:i w:val="0"/>
          <w:iCs w:val="0"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i w:val="0"/>
          <w:iCs w:val="0"/>
          <w:color w:val="000000"/>
          <w:sz w:val="24"/>
          <w:szCs w:val="24"/>
        </w:rPr>
        <w:t>в бытовой химии и др.</w:t>
      </w: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5CA" w:rsidRDefault="004C75CA" w:rsidP="003A46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C75CA" w:rsidSect="004716BC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F4DE4"/>
    <w:multiLevelType w:val="hybridMultilevel"/>
    <w:tmpl w:val="D970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381E62"/>
    <w:multiLevelType w:val="hybridMultilevel"/>
    <w:tmpl w:val="A5FAE51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  <w:rPr>
        <w:rFonts w:cs="Times New Roman"/>
      </w:rPr>
    </w:lvl>
  </w:abstractNum>
  <w:abstractNum w:abstractNumId="15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125786"/>
    <w:multiLevelType w:val="hybridMultilevel"/>
    <w:tmpl w:val="D3086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51B09"/>
    <w:multiLevelType w:val="hybridMultilevel"/>
    <w:tmpl w:val="03BEF562"/>
    <w:lvl w:ilvl="0" w:tplc="4684895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5675F5"/>
    <w:multiLevelType w:val="hybridMultilevel"/>
    <w:tmpl w:val="1E7E2EF0"/>
    <w:lvl w:ilvl="0" w:tplc="0B5C21E0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hint="default"/>
        <w:w w:val="100"/>
        <w:sz w:val="28"/>
      </w:rPr>
    </w:lvl>
    <w:lvl w:ilvl="1" w:tplc="02D05B78">
      <w:numFmt w:val="bullet"/>
      <w:lvlText w:val="•"/>
      <w:lvlJc w:val="left"/>
      <w:pPr>
        <w:ind w:left="1060" w:hanging="168"/>
      </w:pPr>
      <w:rPr>
        <w:rFonts w:hint="default"/>
      </w:rPr>
    </w:lvl>
    <w:lvl w:ilvl="2" w:tplc="80D0522E">
      <w:numFmt w:val="bullet"/>
      <w:lvlText w:val="•"/>
      <w:lvlJc w:val="left"/>
      <w:pPr>
        <w:ind w:left="1049" w:hanging="168"/>
      </w:pPr>
      <w:rPr>
        <w:rFonts w:hint="default"/>
      </w:rPr>
    </w:lvl>
    <w:lvl w:ilvl="3" w:tplc="322643DC">
      <w:numFmt w:val="bullet"/>
      <w:lvlText w:val="•"/>
      <w:lvlJc w:val="left"/>
      <w:pPr>
        <w:ind w:left="1038" w:hanging="168"/>
      </w:pPr>
      <w:rPr>
        <w:rFonts w:hint="default"/>
      </w:rPr>
    </w:lvl>
    <w:lvl w:ilvl="4" w:tplc="E3E08882">
      <w:numFmt w:val="bullet"/>
      <w:lvlText w:val="•"/>
      <w:lvlJc w:val="left"/>
      <w:pPr>
        <w:ind w:left="1027" w:hanging="168"/>
      </w:pPr>
      <w:rPr>
        <w:rFonts w:hint="default"/>
      </w:rPr>
    </w:lvl>
    <w:lvl w:ilvl="5" w:tplc="53E28902">
      <w:numFmt w:val="bullet"/>
      <w:lvlText w:val="•"/>
      <w:lvlJc w:val="left"/>
      <w:pPr>
        <w:ind w:left="1016" w:hanging="168"/>
      </w:pPr>
      <w:rPr>
        <w:rFonts w:hint="default"/>
      </w:rPr>
    </w:lvl>
    <w:lvl w:ilvl="6" w:tplc="A9D62742">
      <w:numFmt w:val="bullet"/>
      <w:lvlText w:val="•"/>
      <w:lvlJc w:val="left"/>
      <w:pPr>
        <w:ind w:left="1005" w:hanging="168"/>
      </w:pPr>
      <w:rPr>
        <w:rFonts w:hint="default"/>
      </w:rPr>
    </w:lvl>
    <w:lvl w:ilvl="7" w:tplc="7E7250F0">
      <w:numFmt w:val="bullet"/>
      <w:lvlText w:val="•"/>
      <w:lvlJc w:val="left"/>
      <w:pPr>
        <w:ind w:left="994" w:hanging="168"/>
      </w:pPr>
      <w:rPr>
        <w:rFonts w:hint="default"/>
      </w:rPr>
    </w:lvl>
    <w:lvl w:ilvl="8" w:tplc="600068B8">
      <w:numFmt w:val="bullet"/>
      <w:lvlText w:val="•"/>
      <w:lvlJc w:val="left"/>
      <w:pPr>
        <w:ind w:left="983" w:hanging="168"/>
      </w:pPr>
      <w:rPr>
        <w:rFonts w:hint="default"/>
      </w:rPr>
    </w:lvl>
  </w:abstractNum>
  <w:abstractNum w:abstractNumId="22">
    <w:nsid w:val="44BF1E2F"/>
    <w:multiLevelType w:val="hybridMultilevel"/>
    <w:tmpl w:val="42D6804A"/>
    <w:lvl w:ilvl="0" w:tplc="3AE273B0">
      <w:numFmt w:val="bullet"/>
      <w:lvlText w:val=""/>
      <w:lvlJc w:val="left"/>
      <w:pPr>
        <w:ind w:left="832" w:hanging="361"/>
      </w:pPr>
      <w:rPr>
        <w:rFonts w:ascii="Symbol" w:eastAsia="Times New Roman" w:hAnsi="Symbol" w:hint="default"/>
        <w:w w:val="99"/>
        <w:sz w:val="20"/>
      </w:rPr>
    </w:lvl>
    <w:lvl w:ilvl="1" w:tplc="90549290">
      <w:numFmt w:val="bullet"/>
      <w:lvlText w:val="•"/>
      <w:lvlJc w:val="left"/>
      <w:pPr>
        <w:ind w:left="1710" w:hanging="361"/>
      </w:pPr>
      <w:rPr>
        <w:rFonts w:hint="default"/>
      </w:rPr>
    </w:lvl>
    <w:lvl w:ilvl="2" w:tplc="1B669452">
      <w:numFmt w:val="bullet"/>
      <w:lvlText w:val="•"/>
      <w:lvlJc w:val="left"/>
      <w:pPr>
        <w:ind w:left="2581" w:hanging="361"/>
      </w:pPr>
      <w:rPr>
        <w:rFonts w:hint="default"/>
      </w:rPr>
    </w:lvl>
    <w:lvl w:ilvl="3" w:tplc="B8307F6C">
      <w:numFmt w:val="bullet"/>
      <w:lvlText w:val="•"/>
      <w:lvlJc w:val="left"/>
      <w:pPr>
        <w:ind w:left="3451" w:hanging="361"/>
      </w:pPr>
      <w:rPr>
        <w:rFonts w:hint="default"/>
      </w:rPr>
    </w:lvl>
    <w:lvl w:ilvl="4" w:tplc="B902F584">
      <w:numFmt w:val="bullet"/>
      <w:lvlText w:val="•"/>
      <w:lvlJc w:val="left"/>
      <w:pPr>
        <w:ind w:left="4322" w:hanging="361"/>
      </w:pPr>
      <w:rPr>
        <w:rFonts w:hint="default"/>
      </w:rPr>
    </w:lvl>
    <w:lvl w:ilvl="5" w:tplc="7D940AD2">
      <w:numFmt w:val="bullet"/>
      <w:lvlText w:val="•"/>
      <w:lvlJc w:val="left"/>
      <w:pPr>
        <w:ind w:left="5193" w:hanging="361"/>
      </w:pPr>
      <w:rPr>
        <w:rFonts w:hint="default"/>
      </w:rPr>
    </w:lvl>
    <w:lvl w:ilvl="6" w:tplc="91A4C38E">
      <w:numFmt w:val="bullet"/>
      <w:lvlText w:val="•"/>
      <w:lvlJc w:val="left"/>
      <w:pPr>
        <w:ind w:left="6063" w:hanging="361"/>
      </w:pPr>
      <w:rPr>
        <w:rFonts w:hint="default"/>
      </w:rPr>
    </w:lvl>
    <w:lvl w:ilvl="7" w:tplc="A1105A2E">
      <w:numFmt w:val="bullet"/>
      <w:lvlText w:val="•"/>
      <w:lvlJc w:val="left"/>
      <w:pPr>
        <w:ind w:left="6934" w:hanging="361"/>
      </w:pPr>
      <w:rPr>
        <w:rFonts w:hint="default"/>
      </w:rPr>
    </w:lvl>
    <w:lvl w:ilvl="8" w:tplc="280E2B38">
      <w:numFmt w:val="bullet"/>
      <w:lvlText w:val="•"/>
      <w:lvlJc w:val="left"/>
      <w:pPr>
        <w:ind w:left="7805" w:hanging="361"/>
      </w:pPr>
      <w:rPr>
        <w:rFonts w:hint="default"/>
      </w:rPr>
    </w:lvl>
  </w:abstractNum>
  <w:abstractNum w:abstractNumId="23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9917BC1"/>
    <w:multiLevelType w:val="hybridMultilevel"/>
    <w:tmpl w:val="C2CC8582"/>
    <w:lvl w:ilvl="0" w:tplc="3C62E55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26">
    <w:nsid w:val="53EB24F6"/>
    <w:multiLevelType w:val="hybridMultilevel"/>
    <w:tmpl w:val="16A4D628"/>
    <w:lvl w:ilvl="0" w:tplc="9A1A606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7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6F19549A"/>
    <w:multiLevelType w:val="hybridMultilevel"/>
    <w:tmpl w:val="CBBA50C8"/>
    <w:lvl w:ilvl="0" w:tplc="97BCA304">
      <w:start w:val="1"/>
      <w:numFmt w:val="decimal"/>
      <w:lvlText w:val="%1."/>
      <w:lvlJc w:val="left"/>
      <w:pPr>
        <w:ind w:left="2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50AE837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hint="default"/>
        <w:w w:val="100"/>
        <w:sz w:val="28"/>
      </w:rPr>
    </w:lvl>
    <w:lvl w:ilvl="2" w:tplc="3C62E55C">
      <w:numFmt w:val="bullet"/>
      <w:lvlText w:val="•"/>
      <w:lvlJc w:val="left"/>
      <w:pPr>
        <w:ind w:left="2038" w:hanging="164"/>
      </w:pPr>
      <w:rPr>
        <w:rFonts w:hint="default"/>
      </w:rPr>
    </w:lvl>
    <w:lvl w:ilvl="3" w:tplc="BCA6C67C">
      <w:numFmt w:val="bullet"/>
      <w:lvlText w:val="•"/>
      <w:lvlJc w:val="left"/>
      <w:pPr>
        <w:ind w:left="2996" w:hanging="164"/>
      </w:pPr>
      <w:rPr>
        <w:rFonts w:hint="default"/>
      </w:rPr>
    </w:lvl>
    <w:lvl w:ilvl="4" w:tplc="1220A770">
      <w:numFmt w:val="bullet"/>
      <w:lvlText w:val="•"/>
      <w:lvlJc w:val="left"/>
      <w:pPr>
        <w:ind w:left="3955" w:hanging="164"/>
      </w:pPr>
      <w:rPr>
        <w:rFonts w:hint="default"/>
      </w:rPr>
    </w:lvl>
    <w:lvl w:ilvl="5" w:tplc="F6CA3B50">
      <w:numFmt w:val="bullet"/>
      <w:lvlText w:val="•"/>
      <w:lvlJc w:val="left"/>
      <w:pPr>
        <w:ind w:left="4913" w:hanging="164"/>
      </w:pPr>
      <w:rPr>
        <w:rFonts w:hint="default"/>
      </w:rPr>
    </w:lvl>
    <w:lvl w:ilvl="6" w:tplc="F8A42EBC">
      <w:numFmt w:val="bullet"/>
      <w:lvlText w:val="•"/>
      <w:lvlJc w:val="left"/>
      <w:pPr>
        <w:ind w:left="5872" w:hanging="164"/>
      </w:pPr>
      <w:rPr>
        <w:rFonts w:hint="default"/>
      </w:rPr>
    </w:lvl>
    <w:lvl w:ilvl="7" w:tplc="4574CE40">
      <w:numFmt w:val="bullet"/>
      <w:lvlText w:val="•"/>
      <w:lvlJc w:val="left"/>
      <w:pPr>
        <w:ind w:left="6830" w:hanging="164"/>
      </w:pPr>
      <w:rPr>
        <w:rFonts w:hint="default"/>
      </w:rPr>
    </w:lvl>
    <w:lvl w:ilvl="8" w:tplc="13C48948">
      <w:numFmt w:val="bullet"/>
      <w:lvlText w:val="•"/>
      <w:lvlJc w:val="left"/>
      <w:pPr>
        <w:ind w:left="7789" w:hanging="164"/>
      </w:pPr>
      <w:rPr>
        <w:rFonts w:hint="default"/>
      </w:rPr>
    </w:lvl>
  </w:abstractNum>
  <w:abstractNum w:abstractNumId="34">
    <w:nsid w:val="6F2A7B1F"/>
    <w:multiLevelType w:val="hybridMultilevel"/>
    <w:tmpl w:val="EFEA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6"/>
  </w:num>
  <w:num w:numId="8">
    <w:abstractNumId w:val="23"/>
  </w:num>
  <w:num w:numId="9">
    <w:abstractNumId w:val="27"/>
  </w:num>
  <w:num w:numId="10">
    <w:abstractNumId w:val="31"/>
  </w:num>
  <w:num w:numId="11">
    <w:abstractNumId w:val="35"/>
  </w:num>
  <w:num w:numId="12">
    <w:abstractNumId w:val="0"/>
  </w:num>
  <w:num w:numId="13">
    <w:abstractNumId w:val="3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5"/>
  </w:num>
  <w:num w:numId="23">
    <w:abstractNumId w:val="20"/>
  </w:num>
  <w:num w:numId="24">
    <w:abstractNumId w:val="19"/>
  </w:num>
  <w:num w:numId="25">
    <w:abstractNumId w:val="13"/>
  </w:num>
  <w:num w:numId="26">
    <w:abstractNumId w:val="10"/>
  </w:num>
  <w:num w:numId="27">
    <w:abstractNumId w:val="34"/>
  </w:num>
  <w:num w:numId="28">
    <w:abstractNumId w:val="9"/>
  </w:num>
  <w:num w:numId="29">
    <w:abstractNumId w:val="26"/>
  </w:num>
  <w:num w:numId="30">
    <w:abstractNumId w:val="24"/>
  </w:num>
  <w:num w:numId="31">
    <w:abstractNumId w:val="33"/>
  </w:num>
  <w:num w:numId="32">
    <w:abstractNumId w:val="21"/>
  </w:num>
  <w:num w:numId="33">
    <w:abstractNumId w:val="12"/>
  </w:num>
  <w:num w:numId="34">
    <w:abstractNumId w:val="28"/>
  </w:num>
  <w:num w:numId="35">
    <w:abstractNumId w:val="18"/>
  </w:num>
  <w:num w:numId="36">
    <w:abstractNumId w:val="14"/>
  </w:num>
  <w:num w:numId="37">
    <w:abstractNumId w:val="22"/>
  </w:num>
  <w:num w:numId="38">
    <w:abstractNumId w:val="1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7C2"/>
    <w:rsid w:val="00001669"/>
    <w:rsid w:val="00003054"/>
    <w:rsid w:val="00011D59"/>
    <w:rsid w:val="00012994"/>
    <w:rsid w:val="000251CF"/>
    <w:rsid w:val="000354D5"/>
    <w:rsid w:val="00047EDF"/>
    <w:rsid w:val="00054EB2"/>
    <w:rsid w:val="00066327"/>
    <w:rsid w:val="00073F1C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67A59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2E96"/>
    <w:rsid w:val="00257350"/>
    <w:rsid w:val="0026667B"/>
    <w:rsid w:val="0026754A"/>
    <w:rsid w:val="00277B93"/>
    <w:rsid w:val="0028651B"/>
    <w:rsid w:val="002A3AA2"/>
    <w:rsid w:val="002C220C"/>
    <w:rsid w:val="002D33AB"/>
    <w:rsid w:val="002E2A2E"/>
    <w:rsid w:val="002F0DFF"/>
    <w:rsid w:val="00322BC8"/>
    <w:rsid w:val="00325ECB"/>
    <w:rsid w:val="00335E54"/>
    <w:rsid w:val="00337286"/>
    <w:rsid w:val="00361E78"/>
    <w:rsid w:val="00373C69"/>
    <w:rsid w:val="00390048"/>
    <w:rsid w:val="00393836"/>
    <w:rsid w:val="00397BE1"/>
    <w:rsid w:val="003A46CB"/>
    <w:rsid w:val="003B26B6"/>
    <w:rsid w:val="003C4C84"/>
    <w:rsid w:val="003C4CB0"/>
    <w:rsid w:val="003D2B0F"/>
    <w:rsid w:val="003E30D3"/>
    <w:rsid w:val="004001EB"/>
    <w:rsid w:val="00404802"/>
    <w:rsid w:val="00406F8D"/>
    <w:rsid w:val="00413F57"/>
    <w:rsid w:val="004424E8"/>
    <w:rsid w:val="00452256"/>
    <w:rsid w:val="004716BC"/>
    <w:rsid w:val="00473D24"/>
    <w:rsid w:val="004908F4"/>
    <w:rsid w:val="004A632A"/>
    <w:rsid w:val="004B4B2F"/>
    <w:rsid w:val="004C42F4"/>
    <w:rsid w:val="004C75CA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842D6"/>
    <w:rsid w:val="0059394E"/>
    <w:rsid w:val="005D151C"/>
    <w:rsid w:val="005D5EA2"/>
    <w:rsid w:val="005E0665"/>
    <w:rsid w:val="005E7E54"/>
    <w:rsid w:val="005F1582"/>
    <w:rsid w:val="00654426"/>
    <w:rsid w:val="0066248D"/>
    <w:rsid w:val="0068451E"/>
    <w:rsid w:val="0068726D"/>
    <w:rsid w:val="006919C9"/>
    <w:rsid w:val="00691E4B"/>
    <w:rsid w:val="006A367E"/>
    <w:rsid w:val="006C15CE"/>
    <w:rsid w:val="006D5A6A"/>
    <w:rsid w:val="006E07C2"/>
    <w:rsid w:val="00703090"/>
    <w:rsid w:val="00712089"/>
    <w:rsid w:val="00717A21"/>
    <w:rsid w:val="00743013"/>
    <w:rsid w:val="0075447A"/>
    <w:rsid w:val="007612D6"/>
    <w:rsid w:val="007915E0"/>
    <w:rsid w:val="007930A1"/>
    <w:rsid w:val="007C3A0C"/>
    <w:rsid w:val="007C6CD8"/>
    <w:rsid w:val="007D2167"/>
    <w:rsid w:val="007D3CB0"/>
    <w:rsid w:val="007E6B1D"/>
    <w:rsid w:val="007F0F73"/>
    <w:rsid w:val="007F2F75"/>
    <w:rsid w:val="0082770B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D5286"/>
    <w:rsid w:val="008E49BD"/>
    <w:rsid w:val="008F07E4"/>
    <w:rsid w:val="009055D3"/>
    <w:rsid w:val="00917EDB"/>
    <w:rsid w:val="009305D2"/>
    <w:rsid w:val="00930AA7"/>
    <w:rsid w:val="009424AD"/>
    <w:rsid w:val="0094752C"/>
    <w:rsid w:val="00956287"/>
    <w:rsid w:val="0096175F"/>
    <w:rsid w:val="00966250"/>
    <w:rsid w:val="00984EDB"/>
    <w:rsid w:val="009965D6"/>
    <w:rsid w:val="009A336C"/>
    <w:rsid w:val="009A5856"/>
    <w:rsid w:val="009D69F4"/>
    <w:rsid w:val="009F5F33"/>
    <w:rsid w:val="009F675F"/>
    <w:rsid w:val="009F6862"/>
    <w:rsid w:val="00A06123"/>
    <w:rsid w:val="00A064BF"/>
    <w:rsid w:val="00A23253"/>
    <w:rsid w:val="00A446F3"/>
    <w:rsid w:val="00A866D2"/>
    <w:rsid w:val="00AC7949"/>
    <w:rsid w:val="00AD299E"/>
    <w:rsid w:val="00AF3B71"/>
    <w:rsid w:val="00AF69E8"/>
    <w:rsid w:val="00B274CB"/>
    <w:rsid w:val="00B57A19"/>
    <w:rsid w:val="00B740FB"/>
    <w:rsid w:val="00B77535"/>
    <w:rsid w:val="00B82946"/>
    <w:rsid w:val="00B8297C"/>
    <w:rsid w:val="00BA6622"/>
    <w:rsid w:val="00BC686E"/>
    <w:rsid w:val="00BD130A"/>
    <w:rsid w:val="00BD27C3"/>
    <w:rsid w:val="00BD77A1"/>
    <w:rsid w:val="00BE00B4"/>
    <w:rsid w:val="00BE4071"/>
    <w:rsid w:val="00BF427E"/>
    <w:rsid w:val="00C1733E"/>
    <w:rsid w:val="00C179DB"/>
    <w:rsid w:val="00C4145D"/>
    <w:rsid w:val="00C51394"/>
    <w:rsid w:val="00C5309A"/>
    <w:rsid w:val="00C653BB"/>
    <w:rsid w:val="00C84BEF"/>
    <w:rsid w:val="00C84D15"/>
    <w:rsid w:val="00C94A91"/>
    <w:rsid w:val="00C95F80"/>
    <w:rsid w:val="00CA61EE"/>
    <w:rsid w:val="00CA70AC"/>
    <w:rsid w:val="00CC15CF"/>
    <w:rsid w:val="00CC5EA8"/>
    <w:rsid w:val="00CD18F3"/>
    <w:rsid w:val="00CE46C1"/>
    <w:rsid w:val="00CF3D72"/>
    <w:rsid w:val="00CF56CF"/>
    <w:rsid w:val="00D068B5"/>
    <w:rsid w:val="00D13DA4"/>
    <w:rsid w:val="00D308D8"/>
    <w:rsid w:val="00D41DE3"/>
    <w:rsid w:val="00D42BC4"/>
    <w:rsid w:val="00D4468C"/>
    <w:rsid w:val="00D64A94"/>
    <w:rsid w:val="00D66271"/>
    <w:rsid w:val="00D67328"/>
    <w:rsid w:val="00D7117A"/>
    <w:rsid w:val="00D71A0B"/>
    <w:rsid w:val="00D76A2A"/>
    <w:rsid w:val="00D8203B"/>
    <w:rsid w:val="00DB0420"/>
    <w:rsid w:val="00DB7E93"/>
    <w:rsid w:val="00DC02C9"/>
    <w:rsid w:val="00DE3205"/>
    <w:rsid w:val="00E00AE7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76F49"/>
    <w:rsid w:val="00E831F4"/>
    <w:rsid w:val="00EA3D16"/>
    <w:rsid w:val="00EA6E8F"/>
    <w:rsid w:val="00EF2608"/>
    <w:rsid w:val="00EF75AD"/>
    <w:rsid w:val="00F0443B"/>
    <w:rsid w:val="00F313F0"/>
    <w:rsid w:val="00F53B34"/>
    <w:rsid w:val="00F645D7"/>
    <w:rsid w:val="00F76034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E273A7"/>
    <w:pPr>
      <w:keepNext/>
      <w:spacing w:after="0" w:line="240" w:lineRule="auto"/>
      <w:ind w:right="-924"/>
      <w:outlineLvl w:val="0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8726D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73A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8726D"/>
    <w:rPr>
      <w:rFonts w:ascii="Cambria" w:hAnsi="Cambria" w:cs="Times New Roman"/>
      <w:b/>
      <w:bCs/>
      <w:color w:val="4F81BD"/>
      <w:lang w:eastAsia="ru-RU"/>
    </w:rPr>
  </w:style>
  <w:style w:type="paragraph" w:styleId="a3">
    <w:name w:val="List Paragraph"/>
    <w:basedOn w:val="a"/>
    <w:uiPriority w:val="99"/>
    <w:qFormat/>
    <w:rsid w:val="006E07C2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semiHidden/>
    <w:rsid w:val="000C6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99"/>
    <w:qFormat/>
    <w:rsid w:val="00FF5D6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rsid w:val="00361E78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61E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uiPriority w:val="99"/>
    <w:rsid w:val="00861C13"/>
    <w:rPr>
      <w:rFonts w:cs="Times New Roman"/>
    </w:rPr>
  </w:style>
  <w:style w:type="paragraph" w:customStyle="1" w:styleId="c2">
    <w:name w:val="c2"/>
    <w:basedOn w:val="a"/>
    <w:uiPriority w:val="99"/>
    <w:rsid w:val="00861C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c0">
    <w:name w:val="c9 c0"/>
    <w:basedOn w:val="a0"/>
    <w:uiPriority w:val="99"/>
    <w:rsid w:val="00861C13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12994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5143D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273A7"/>
    <w:rPr>
      <w:rFonts w:cs="Times New Roman"/>
    </w:rPr>
  </w:style>
  <w:style w:type="paragraph" w:customStyle="1" w:styleId="c8">
    <w:name w:val="c8"/>
    <w:basedOn w:val="a"/>
    <w:uiPriority w:val="99"/>
    <w:rsid w:val="007120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uiPriority w:val="99"/>
    <w:rsid w:val="00712089"/>
    <w:rPr>
      <w:rFonts w:cs="Times New Roman"/>
    </w:rPr>
  </w:style>
  <w:style w:type="character" w:customStyle="1" w:styleId="c13">
    <w:name w:val="c13"/>
    <w:basedOn w:val="a0"/>
    <w:uiPriority w:val="99"/>
    <w:rsid w:val="005E7E54"/>
    <w:rPr>
      <w:rFonts w:cs="Times New Roman"/>
    </w:rPr>
  </w:style>
  <w:style w:type="paragraph" w:customStyle="1" w:styleId="c1">
    <w:name w:val="c1"/>
    <w:basedOn w:val="a"/>
    <w:uiPriority w:val="99"/>
    <w:rsid w:val="00537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5374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Основной текст1"/>
    <w:uiPriority w:val="99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uiPriority w:val="99"/>
    <w:rsid w:val="0068726D"/>
    <w:rPr>
      <w:rFonts w:ascii="Verdana" w:eastAsia="Times New Roman" w:hAnsi="Verdana" w:cs="Verdana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Verdana1">
    <w:name w:val="Основной текст + Verdana1"/>
    <w:aliases w:val="8 pt1"/>
    <w:basedOn w:val="a0"/>
    <w:uiPriority w:val="99"/>
    <w:rsid w:val="008302A8"/>
    <w:rPr>
      <w:rFonts w:ascii="Verdana" w:eastAsia="Times New Roman" w:hAnsi="Verdana" w:cs="Verdana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uiPriority w:val="99"/>
    <w:rsid w:val="00DB7E93"/>
    <w:rPr>
      <w:rFonts w:ascii="Times New Roman" w:hAnsi="Times New Roman" w:cs="Times New Roman"/>
      <w:sz w:val="19"/>
      <w:szCs w:val="19"/>
      <w:u w:val="none"/>
    </w:rPr>
  </w:style>
  <w:style w:type="character" w:customStyle="1" w:styleId="MSGothic">
    <w:name w:val="Основной текст + MS Gothic"/>
    <w:aliases w:val="8,5 pt"/>
    <w:basedOn w:val="a0"/>
    <w:uiPriority w:val="99"/>
    <w:rsid w:val="00DB7E93"/>
    <w:rPr>
      <w:rFonts w:ascii="MS Gothic" w:eastAsia="MS Gothic" w:hAnsi="MS Gothic" w:cs="MS Gothic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4">
    <w:name w:val="Основной текст4"/>
    <w:basedOn w:val="a0"/>
    <w:uiPriority w:val="99"/>
    <w:rsid w:val="00335E54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uiPriority w:val="99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="Calibri"/>
      <w:sz w:val="26"/>
      <w:szCs w:val="20"/>
      <w:shd w:val="clear" w:color="auto" w:fill="FFFFFF"/>
    </w:rPr>
  </w:style>
  <w:style w:type="character" w:customStyle="1" w:styleId="c0c5">
    <w:name w:val="c0 c5"/>
    <w:basedOn w:val="a0"/>
    <w:uiPriority w:val="99"/>
    <w:rsid w:val="00335E54"/>
    <w:rPr>
      <w:rFonts w:cs="Times New Roman"/>
    </w:rPr>
  </w:style>
  <w:style w:type="character" w:customStyle="1" w:styleId="12">
    <w:name w:val="Основной текст Знак1"/>
    <w:basedOn w:val="a0"/>
    <w:link w:val="ab"/>
    <w:uiPriority w:val="99"/>
    <w:locked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="Calibri" w:hAnsi="Times New Roman"/>
      <w:sz w:val="27"/>
      <w:szCs w:val="27"/>
      <w:lang w:eastAsia="en-US"/>
    </w:rPr>
  </w:style>
  <w:style w:type="character" w:customStyle="1" w:styleId="BodyTextChar1">
    <w:name w:val="Body Text Char1"/>
    <w:basedOn w:val="a0"/>
    <w:link w:val="ab"/>
    <w:uiPriority w:val="99"/>
    <w:semiHidden/>
    <w:rsid w:val="00FD398F"/>
    <w:rPr>
      <w:rFonts w:eastAsia="Times New Roman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="Times New Roman" w:cs="Times New Roman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b/>
      <w:bCs/>
      <w:i/>
      <w:i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i/>
      <w:iCs/>
    </w:rPr>
  </w:style>
  <w:style w:type="character" w:customStyle="1" w:styleId="6">
    <w:name w:val="Основной текст (6)_"/>
    <w:basedOn w:val="a0"/>
    <w:link w:val="60"/>
    <w:uiPriority w:val="99"/>
    <w:locked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noProof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="Calibri" w:hAnsi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Calibri" w:hAnsi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="Calibri" w:hAnsi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u w:val="single"/>
    </w:rPr>
  </w:style>
  <w:style w:type="character" w:customStyle="1" w:styleId="22">
    <w:name w:val="Основной текст + Полужирный2"/>
    <w:basedOn w:val="12"/>
    <w:uiPriority w:val="99"/>
    <w:rsid w:val="000B3C8A"/>
    <w:rPr>
      <w:b/>
      <w:bCs/>
      <w:u w:val="single"/>
    </w:rPr>
  </w:style>
  <w:style w:type="character" w:customStyle="1" w:styleId="13">
    <w:name w:val="Основной текст + Полужирный1"/>
    <w:basedOn w:val="12"/>
    <w:uiPriority w:val="99"/>
    <w:rsid w:val="000B3C8A"/>
    <w:rPr>
      <w:b/>
      <w:bCs/>
      <w:u w:val="none"/>
    </w:rPr>
  </w:style>
  <w:style w:type="character" w:customStyle="1" w:styleId="50">
    <w:name w:val="Основной текст (5)"/>
    <w:basedOn w:val="5"/>
    <w:uiPriority w:val="99"/>
    <w:rsid w:val="00E50CCA"/>
    <w:rPr>
      <w:u w:val="none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sz w:val="23"/>
      <w:szCs w:val="23"/>
      <w:u w:val="none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i/>
      <w:iCs/>
      <w:sz w:val="23"/>
      <w:szCs w:val="23"/>
      <w:u w:val="none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i/>
      <w:iCs/>
      <w:sz w:val="23"/>
      <w:szCs w:val="23"/>
      <w:u w:val="none"/>
    </w:rPr>
  </w:style>
  <w:style w:type="character" w:customStyle="1" w:styleId="ae">
    <w:name w:val="Колонтитул_"/>
    <w:basedOn w:val="a0"/>
    <w:link w:val="14"/>
    <w:uiPriority w:val="99"/>
    <w:locked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="Calibri" w:hAnsi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u w:val="none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sz w:val="23"/>
      <w:szCs w:val="23"/>
      <w:u w:val="none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i/>
      <w:iCs/>
      <w:sz w:val="23"/>
      <w:szCs w:val="23"/>
      <w:u w:val="none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b/>
      <w:bCs/>
      <w:sz w:val="23"/>
      <w:szCs w:val="23"/>
      <w:u w:val="none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b/>
      <w:bCs/>
      <w:sz w:val="23"/>
      <w:szCs w:val="23"/>
      <w:u w:val="none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sz w:val="31"/>
      <w:szCs w:val="31"/>
      <w:u w:val="none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b/>
      <w:bCs/>
      <w:sz w:val="23"/>
      <w:szCs w:val="23"/>
      <w:u w:val="none"/>
    </w:rPr>
  </w:style>
  <w:style w:type="paragraph" w:styleId="af">
    <w:name w:val="Body Text Indent"/>
    <w:basedOn w:val="a"/>
    <w:link w:val="af0"/>
    <w:uiPriority w:val="99"/>
    <w:semiHidden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8E49BD"/>
    <w:rPr>
      <w:rFonts w:eastAsia="Times New Roman" w:cs="Times New Roman"/>
      <w:lang w:eastAsia="ru-RU"/>
    </w:rPr>
  </w:style>
  <w:style w:type="table" w:customStyle="1" w:styleId="16">
    <w:name w:val="Сетка таблицы1"/>
    <w:uiPriority w:val="99"/>
    <w:rsid w:val="004716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="Calibri" w:hAnsi="Textbook New" w:cs="Times New Roman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="Calibri" w:hAnsi="Textbook New" w:cs="Times New Roman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="Calibri" w:hAnsi="Textbook New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2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37</Pages>
  <Words>11688</Words>
  <Characters>66622</Characters>
  <Application>Microsoft Office Word</Application>
  <DocSecurity>0</DocSecurity>
  <Lines>555</Lines>
  <Paragraphs>156</Paragraphs>
  <ScaleCrop>false</ScaleCrop>
  <Company>SPecialiST RePack</Company>
  <LinksUpToDate>false</LinksUpToDate>
  <CharactersWithSpaces>78154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18</cp:revision>
  <cp:lastPrinted>2017-11-07T17:32:00Z</cp:lastPrinted>
  <dcterms:created xsi:type="dcterms:W3CDTF">2019-08-30T20:30:00Z</dcterms:created>
  <dcterms:modified xsi:type="dcterms:W3CDTF">2024-09-12T06:06:00Z</dcterms:modified>
</cp:coreProperties>
</file>